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E6043" w14:textId="2D33D3D4" w:rsidR="00376EF5" w:rsidRPr="00086508" w:rsidRDefault="000F6ED0" w:rsidP="007D021D">
      <w:pPr>
        <w:bidi/>
        <w:spacing w:before="100" w:after="10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Tahoma" w:hAnsi="Tahom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140859" wp14:editId="56290896">
                <wp:simplePos x="0" y="0"/>
                <wp:positionH relativeFrom="page">
                  <wp:align>center</wp:align>
                </wp:positionH>
                <wp:positionV relativeFrom="paragraph">
                  <wp:posOffset>210185</wp:posOffset>
                </wp:positionV>
                <wp:extent cx="5648325" cy="342900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0DF78" w14:textId="77777777" w:rsidR="00844DAF" w:rsidRPr="00E511EE" w:rsidRDefault="00844DAF" w:rsidP="00E511EE">
                            <w:pPr>
                              <w:pStyle w:val="afff5"/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lang w:val="en-GB" w:eastAsia="en-GB"/>
                              </w:rPr>
                            </w:pPr>
                            <w:r w:rsidRPr="00E511EE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lang w:val="en-GB" w:eastAsia="en-GB"/>
                              </w:rPr>
                              <w:t xml:space="preserve"> </w:t>
                            </w:r>
                            <w:r w:rsidRPr="00E511EE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rtl/>
                                <w:lang w:val="en-GB" w:eastAsia="en-GB"/>
                              </w:rPr>
                              <w:t>إعادة توزيع الوحدات الدراسية في المناهج الدراسية وفق نظام الثلاثة فصول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40859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0;margin-top:16.55pt;width:444.75pt;height:27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" filled="f" stroked="f" strokeweight=".5pt">
                <v:textbox>
                  <w:txbxContent>
                    <w:p w14:paraId="2370DF78" w14:textId="77777777" w:rsidR="00844DAF" w:rsidRPr="00E511EE" w:rsidRDefault="00844DAF" w:rsidP="00E511EE">
                      <w:pPr>
                        <w:pStyle w:val="afff5"/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lang w:val="en-GB" w:eastAsia="en-GB"/>
                        </w:rPr>
                      </w:pPr>
                      <w:r w:rsidRPr="00E511EE"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lang w:val="en-GB" w:eastAsia="en-GB"/>
                        </w:rPr>
                        <w:t xml:space="preserve"> </w:t>
                      </w:r>
                      <w:r w:rsidRPr="00E511EE"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rtl/>
                          <w:lang w:val="en-GB" w:eastAsia="en-GB"/>
                        </w:rPr>
                        <w:t>إعادة توزيع الوحدات الدراسية في المناهج الدراسية وفق نظام الثلاثة فصول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EBFCE26" w14:textId="228A3D1E" w:rsidR="00320F54" w:rsidRDefault="00320F54" w:rsidP="00254E0D">
      <w:pPr>
        <w:pStyle w:val="ac"/>
        <w:bidi/>
        <w:rPr>
          <w:rFonts w:ascii="Tahoma" w:hAnsi="Tahoma"/>
        </w:rPr>
      </w:pPr>
    </w:p>
    <w:tbl>
      <w:tblPr>
        <w:bidiVisual/>
        <w:tblW w:w="14354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67"/>
        <w:gridCol w:w="1106"/>
        <w:gridCol w:w="1895"/>
        <w:gridCol w:w="694"/>
        <w:gridCol w:w="1282"/>
        <w:gridCol w:w="3333"/>
        <w:gridCol w:w="669"/>
        <w:gridCol w:w="1239"/>
        <w:gridCol w:w="2474"/>
        <w:gridCol w:w="695"/>
      </w:tblGrid>
      <w:tr w:rsidR="000F6ED0" w:rsidRPr="00E511EE" w14:paraId="0FD6F979" w14:textId="77777777" w:rsidTr="003A398B">
        <w:trPr>
          <w:trHeight w:hRule="exact" w:val="397"/>
          <w:jc w:val="center"/>
        </w:trPr>
        <w:tc>
          <w:tcPr>
            <w:tcW w:w="1435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EAF572" w14:textId="77777777" w:rsidR="000F6ED0" w:rsidRPr="00E511EE" w:rsidRDefault="000F6ED0" w:rsidP="00F0594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E511EE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sz w:val="28"/>
                <w:szCs w:val="28"/>
                <w:rtl/>
              </w:rPr>
              <w:t xml:space="preserve">المرحلة </w:t>
            </w:r>
            <w:proofErr w:type="gramStart"/>
            <w:r w:rsidRPr="00E511EE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sz w:val="28"/>
                <w:szCs w:val="28"/>
                <w:rtl/>
              </w:rPr>
              <w:t xml:space="preserve">الدراسية:   </w:t>
            </w:r>
            <w:proofErr w:type="gramEnd"/>
            <w:r w:rsidRPr="00E511EE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sz w:val="28"/>
                <w:szCs w:val="28"/>
                <w:rtl/>
              </w:rPr>
              <w:t xml:space="preserve">   </w:t>
            </w:r>
            <w:r w:rsidRPr="00920DB2">
              <w:rPr>
                <w:rFonts w:ascii="Sakkal Majalla" w:eastAsia="STCaiyun" w:hAnsi="Sakkal Majalla" w:cs="Sakkal Majalla" w:hint="cs"/>
                <w:b/>
                <w:bCs/>
                <w:color w:val="0C7A6A" w:themeColor="accent3" w:themeShade="BF"/>
                <w:kern w:val="24"/>
                <w:sz w:val="28"/>
                <w:szCs w:val="28"/>
                <w:rtl/>
              </w:rPr>
              <w:t xml:space="preserve"> </w:t>
            </w:r>
            <w:r w:rsidRPr="00920DB2">
              <w:rPr>
                <w:rFonts w:ascii="Sakkal Majalla" w:eastAsia="STCaiyun" w:hAnsi="Sakkal Majalla" w:cs="Sakkal Majalla" w:hint="cs"/>
                <w:b/>
                <w:bCs/>
                <w:color w:val="0070C0"/>
                <w:kern w:val="24"/>
                <w:sz w:val="28"/>
                <w:szCs w:val="28"/>
                <w:rtl/>
              </w:rPr>
              <w:t xml:space="preserve">الابتدائية                                                                                                </w:t>
            </w:r>
            <w:r w:rsidRPr="00E511EE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sz w:val="28"/>
                <w:szCs w:val="28"/>
                <w:rtl/>
              </w:rPr>
              <w:t>(تعليم عام)</w:t>
            </w:r>
          </w:p>
        </w:tc>
      </w:tr>
      <w:tr w:rsidR="000F6ED0" w:rsidRPr="00E511EE" w14:paraId="38503DD0" w14:textId="77777777" w:rsidTr="002F679A">
        <w:trPr>
          <w:trHeight w:hRule="exact" w:val="397"/>
          <w:jc w:val="center"/>
        </w:trPr>
        <w:tc>
          <w:tcPr>
            <w:tcW w:w="4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2D4F61" w14:textId="772EA3A1" w:rsidR="000F6ED0" w:rsidRPr="00920DB2" w:rsidRDefault="000F6ED0" w:rsidP="003A398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10A48E" w:themeColor="accent3"/>
                <w:kern w:val="24"/>
                <w:sz w:val="24"/>
                <w:szCs w:val="24"/>
                <w:rtl/>
                <w:lang w:eastAsia="en-GB"/>
              </w:rPr>
            </w:pPr>
            <w:proofErr w:type="gramStart"/>
            <w:r w:rsidRPr="00E511EE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sz w:val="28"/>
                <w:szCs w:val="28"/>
                <w:rtl/>
              </w:rPr>
              <w:t>الصف:</w:t>
            </w:r>
            <w:r w:rsidRPr="00E511EE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 xml:space="preserve"> </w:t>
            </w:r>
            <w:r w:rsidR="002F679A">
              <w:rPr>
                <w:rFonts w:ascii="Sakkal Majalla" w:eastAsia="Times New Roman" w:hAnsi="Sakkal Majalla" w:cs="Sakkal Majalla" w:hint="cs"/>
                <w:b/>
                <w:bCs/>
                <w:color w:val="0070C0"/>
                <w:kern w:val="24"/>
                <w:sz w:val="24"/>
                <w:szCs w:val="24"/>
                <w:rtl/>
                <w:lang w:eastAsia="en-GB"/>
              </w:rPr>
              <w:t>السادس</w:t>
            </w:r>
            <w:proofErr w:type="gramEnd"/>
          </w:p>
        </w:tc>
        <w:tc>
          <w:tcPr>
            <w:tcW w:w="97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4B0D75" w14:textId="77777777" w:rsidR="000F6ED0" w:rsidRPr="00E511EE" w:rsidRDefault="000F6ED0" w:rsidP="003A398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E511EE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sz w:val="28"/>
                <w:szCs w:val="28"/>
                <w:rtl/>
              </w:rPr>
              <w:t>المادة:</w:t>
            </w:r>
            <w:r w:rsidRPr="00E511EE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 xml:space="preserve"> </w:t>
            </w:r>
            <w:r w:rsidRPr="00920DB2">
              <w:rPr>
                <w:rFonts w:ascii="Sakkal Majalla" w:eastAsia="Times New Roman" w:hAnsi="Sakkal Majalla" w:cs="Sakkal Majalla" w:hint="cs"/>
                <w:b/>
                <w:bCs/>
                <w:color w:val="0070C0"/>
                <w:kern w:val="24"/>
                <w:sz w:val="24"/>
                <w:szCs w:val="24"/>
                <w:rtl/>
                <w:lang w:eastAsia="en-GB"/>
              </w:rPr>
              <w:t>رياضيات</w:t>
            </w:r>
          </w:p>
        </w:tc>
      </w:tr>
      <w:tr w:rsidR="000F6ED0" w:rsidRPr="00E511EE" w14:paraId="3C5AA975" w14:textId="77777777" w:rsidTr="002F679A">
        <w:trPr>
          <w:trHeight w:hRule="exact" w:val="340"/>
          <w:jc w:val="center"/>
        </w:trPr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601539" w14:textId="77777777" w:rsidR="000F6ED0" w:rsidRPr="00E511EE" w:rsidRDefault="000F6ED0" w:rsidP="003A398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م</w:t>
            </w:r>
          </w:p>
        </w:tc>
        <w:tc>
          <w:tcPr>
            <w:tcW w:w="3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1B228A" w14:textId="77777777" w:rsidR="000F6ED0" w:rsidRPr="00E511EE" w:rsidRDefault="000F6ED0" w:rsidP="003A398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الأول</w:t>
            </w:r>
          </w:p>
        </w:tc>
        <w:tc>
          <w:tcPr>
            <w:tcW w:w="5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090BA3" w14:textId="77777777" w:rsidR="000F6ED0" w:rsidRPr="00E511EE" w:rsidRDefault="000F6ED0" w:rsidP="003A398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الثاني</w:t>
            </w:r>
          </w:p>
        </w:tc>
        <w:tc>
          <w:tcPr>
            <w:tcW w:w="4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10174D" w14:textId="77777777" w:rsidR="000F6ED0" w:rsidRPr="00E511EE" w:rsidRDefault="000F6ED0" w:rsidP="003A398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الثالث</w:t>
            </w:r>
          </w:p>
        </w:tc>
      </w:tr>
      <w:tr w:rsidR="000F6ED0" w:rsidRPr="00C17EF8" w14:paraId="4F56E3C6" w14:textId="77777777" w:rsidTr="002F679A">
        <w:trPr>
          <w:trHeight w:hRule="exact" w:val="623"/>
          <w:jc w:val="center"/>
        </w:trPr>
        <w:tc>
          <w:tcPr>
            <w:tcW w:w="9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  <w:hideMark/>
          </w:tcPr>
          <w:p w14:paraId="7D23C817" w14:textId="77777777" w:rsidR="000F6ED0" w:rsidRPr="00E511EE" w:rsidRDefault="000F6ED0" w:rsidP="003A398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C00B58" w14:textId="77777777" w:rsidR="000F6ED0" w:rsidRPr="00C17EF8" w:rsidRDefault="000F6ED0" w:rsidP="003A398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الوحدة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802BE0" w14:textId="77777777" w:rsidR="000F6ED0" w:rsidRPr="00C17EF8" w:rsidRDefault="000F6ED0" w:rsidP="003A398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en-GB"/>
              </w:rPr>
              <w:t>الدرس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</w:tcPr>
          <w:p w14:paraId="4A200259" w14:textId="77777777" w:rsidR="000F6ED0" w:rsidRPr="00C17EF8" w:rsidRDefault="000F6ED0" w:rsidP="003A398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عدد الحصص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06DF3B" w14:textId="77777777" w:rsidR="000F6ED0" w:rsidRPr="00C17EF8" w:rsidRDefault="000F6ED0" w:rsidP="003A398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الوحدة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AEBE8A" w14:textId="77777777" w:rsidR="000F6ED0" w:rsidRPr="00C17EF8" w:rsidRDefault="000F6ED0" w:rsidP="003A398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الدرس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</w:tcPr>
          <w:p w14:paraId="75D08162" w14:textId="77777777" w:rsidR="000F6ED0" w:rsidRPr="00C17EF8" w:rsidRDefault="000F6ED0" w:rsidP="003A398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عدد الحصص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0070DB" w14:textId="77777777" w:rsidR="000F6ED0" w:rsidRPr="00C17EF8" w:rsidRDefault="000F6ED0" w:rsidP="003A398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الوحدة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F65CE6" w14:textId="77777777" w:rsidR="000F6ED0" w:rsidRPr="00C17EF8" w:rsidRDefault="000F6ED0" w:rsidP="003A398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الدرس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</w:tcPr>
          <w:p w14:paraId="1856A725" w14:textId="77777777" w:rsidR="000F6ED0" w:rsidRPr="00C17EF8" w:rsidRDefault="000F6ED0" w:rsidP="003A398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عدد الحصص</w:t>
            </w:r>
          </w:p>
        </w:tc>
      </w:tr>
      <w:tr w:rsidR="002F679A" w:rsidRPr="00C17EF8" w14:paraId="15F11907" w14:textId="77777777" w:rsidTr="002F679A">
        <w:trPr>
          <w:trHeight w:hRule="exact" w:val="284"/>
          <w:jc w:val="center"/>
        </w:trPr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35D74E" w14:textId="55ACA8F5" w:rsidR="002F679A" w:rsidRPr="00E511EE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1</w:t>
            </w:r>
          </w:p>
        </w:tc>
        <w:tc>
          <w:tcPr>
            <w:tcW w:w="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917260" w14:textId="1CB6A8E5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23"/>
                <w:szCs w:val="23"/>
                <w:rtl/>
              </w:rPr>
            </w:pPr>
            <w:proofErr w:type="gramStart"/>
            <w:r>
              <w:rPr>
                <w:rFonts w:ascii="Al-Mohanad" w:hAnsi="Al-Mohanad" w:cs="Al-Mohanad" w:hint="cs"/>
                <w:sz w:val="30"/>
                <w:szCs w:val="30"/>
                <w:rtl/>
              </w:rPr>
              <w:t>الجبر :</w:t>
            </w:r>
            <w:proofErr w:type="gramEnd"/>
            <w:r>
              <w:rPr>
                <w:rFonts w:ascii="Al-Mohanad" w:hAnsi="Al-Mohanad" w:cs="Al-Mohanad" w:hint="cs"/>
                <w:sz w:val="30"/>
                <w:szCs w:val="30"/>
                <w:rtl/>
              </w:rPr>
              <w:t xml:space="preserve"> الأنماط العددية والدوال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DD98B5" w14:textId="44A71B77" w:rsidR="002F679A" w:rsidRPr="00106578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التهيئة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380455" w14:textId="5C16948F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0B3401" w14:textId="14A0D40F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23"/>
                <w:szCs w:val="23"/>
                <w:rtl/>
              </w:rPr>
            </w:pPr>
            <w:r>
              <w:rPr>
                <w:rFonts w:ascii="Al-Mohanad" w:hAnsi="Al-Mohanad" w:cs="Al-Mohanad" w:hint="cs"/>
                <w:sz w:val="30"/>
                <w:szCs w:val="30"/>
                <w:rtl/>
              </w:rPr>
              <w:t>الكسور الاعتيادية والكسور العشرية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D6DF68" w14:textId="5E7297D4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التهيئة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4578D6" w14:textId="431BD832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39A4B3" w14:textId="425620A0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23"/>
                <w:szCs w:val="23"/>
                <w:rtl/>
              </w:rPr>
            </w:pPr>
            <w:r>
              <w:rPr>
                <w:rFonts w:ascii="Al-Mohanad" w:hAnsi="Al-Mohanad" w:cs="Al-Mohanad" w:hint="cs"/>
                <w:sz w:val="30"/>
                <w:szCs w:val="30"/>
                <w:rtl/>
              </w:rPr>
              <w:t>النسبة والتناسب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7043B6" w14:textId="1D3A7AC3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التهيئة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E29168" w14:textId="142BE3A9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2F679A" w:rsidRPr="00C17EF8" w14:paraId="19AB9643" w14:textId="77777777" w:rsidTr="002F679A">
        <w:trPr>
          <w:trHeight w:hRule="exact" w:val="284"/>
          <w:jc w:val="center"/>
        </w:trPr>
        <w:tc>
          <w:tcPr>
            <w:tcW w:w="98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7410F" w14:textId="77777777" w:rsidR="002F679A" w:rsidRPr="00E511EE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578C7B" w14:textId="77777777" w:rsidR="002F679A" w:rsidRPr="00C17EF8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B525B8" w14:textId="59D57886" w:rsidR="002F679A" w:rsidRPr="00106578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الخطوات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الأربع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لحل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المسألة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74C0F2" w14:textId="694E0AE3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2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1AF5D9" w14:textId="77777777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562D51" w14:textId="6D377821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القاسم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المشترك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الأكبر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157211" w14:textId="1E41C8F6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C5B08B" w14:textId="77777777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12B171" w14:textId="67844D99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النسبة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والمعدل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2E1A17" w14:textId="72C973AD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2F679A" w:rsidRPr="00C17EF8" w14:paraId="35418421" w14:textId="77777777" w:rsidTr="002F679A">
        <w:trPr>
          <w:trHeight w:hRule="exact" w:val="284"/>
          <w:jc w:val="center"/>
        </w:trPr>
        <w:tc>
          <w:tcPr>
            <w:tcW w:w="98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0372E6" w14:textId="77777777" w:rsidR="002F679A" w:rsidRPr="00E511EE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5BBBEB" w14:textId="77777777" w:rsidR="002F679A" w:rsidRPr="00C17EF8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450DEB" w14:textId="6D7D93C7" w:rsidR="002F679A" w:rsidRPr="00106578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العوامل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الأولية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33F1C6" w14:textId="7204979B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3</w:t>
            </w:r>
          </w:p>
        </w:tc>
        <w:tc>
          <w:tcPr>
            <w:tcW w:w="12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CF0714" w14:textId="77777777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4F756A" w14:textId="50578564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proofErr w:type="gramStart"/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استكشاف</w:t>
            </w:r>
            <w:r w:rsidR="00844DAF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>:</w:t>
            </w:r>
            <w:proofErr w:type="gramEnd"/>
            <w:r w:rsidR="00844DAF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الكسور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المتكافئة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833C1" w14:textId="5CC75431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C6618F" w14:textId="77777777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997AC0" w14:textId="59A1E0B7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جداول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النسب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06DC63" w14:textId="3567B746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3</w:t>
            </w:r>
          </w:p>
        </w:tc>
      </w:tr>
      <w:tr w:rsidR="002F679A" w:rsidRPr="00C17EF8" w14:paraId="77AE5CE6" w14:textId="77777777" w:rsidTr="002F679A">
        <w:trPr>
          <w:trHeight w:hRule="exact" w:val="284"/>
          <w:jc w:val="center"/>
        </w:trPr>
        <w:tc>
          <w:tcPr>
            <w:tcW w:w="98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68A826" w14:textId="77777777" w:rsidR="002F679A" w:rsidRPr="00E511EE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0798F7" w14:textId="77777777" w:rsidR="002F679A" w:rsidRPr="00C17EF8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84096F" w14:textId="059B371A" w:rsidR="002F679A" w:rsidRPr="002F679A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القوى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والأسس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6AA8A9" w14:textId="3538F9CA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2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D54439" w14:textId="77777777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A6F6AF" w14:textId="546B6569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تبسيط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الكسور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الاعتيادية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523EFD" w14:textId="65F5B8EF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473837" w14:textId="77777777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447AB0" w14:textId="3236A92B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التناسب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236A35" w14:textId="66EEC2FB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2F679A" w:rsidRPr="00C17EF8" w14:paraId="24256430" w14:textId="77777777" w:rsidTr="002F679A">
        <w:trPr>
          <w:trHeight w:hRule="exact" w:val="284"/>
          <w:jc w:val="center"/>
        </w:trPr>
        <w:tc>
          <w:tcPr>
            <w:tcW w:w="98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1AB809" w14:textId="77777777" w:rsidR="002F679A" w:rsidRPr="00E511EE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131646" w14:textId="77777777" w:rsidR="002F679A" w:rsidRPr="00C17EF8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4A4F93" w14:textId="2E9D9306" w:rsidR="002F679A" w:rsidRPr="00106578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ترتيب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العمليات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DB9391" w14:textId="65D3842F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2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B9015B" w14:textId="77777777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75FE8A" w14:textId="371E6016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الأعداد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الكسرية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والكسور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غير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الفعلية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B2BEFD" w14:textId="1EC4A090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55B500" w14:textId="77777777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0D6040" w14:textId="7604A48B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اختبار منتصف الفصل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3220E9" w14:textId="70BB0D1E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2F679A" w:rsidRPr="00C17EF8" w14:paraId="42CB7E38" w14:textId="77777777" w:rsidTr="002F679A">
        <w:trPr>
          <w:trHeight w:hRule="exact" w:val="284"/>
          <w:jc w:val="center"/>
        </w:trPr>
        <w:tc>
          <w:tcPr>
            <w:tcW w:w="98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33EE32" w14:textId="77777777" w:rsidR="002F679A" w:rsidRPr="00E511EE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45E682" w14:textId="77777777" w:rsidR="002F679A" w:rsidRPr="00C17EF8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A8C3E5" w14:textId="6E1E17F5" w:rsidR="002F679A" w:rsidRPr="00106578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اختبار منتصف الفصل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700AA5" w14:textId="7E82FC0D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2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554FB4" w14:textId="77777777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DF9E95" w14:textId="2358F7E6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خط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ة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حل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المسألة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>: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> 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إنشاء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قائمة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منظمة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38D13" w14:textId="785071D3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D7EEAB" w14:textId="77777777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EBC4A6" w14:textId="2B29651A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634D6"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  <w:t>الجبر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: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حل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التناسب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E40CCA" w14:textId="52F3345A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2F679A" w:rsidRPr="00C17EF8" w14:paraId="48523D79" w14:textId="77777777" w:rsidTr="002F679A">
        <w:trPr>
          <w:trHeight w:hRule="exact" w:val="284"/>
          <w:jc w:val="center"/>
        </w:trPr>
        <w:tc>
          <w:tcPr>
            <w:tcW w:w="98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628819" w14:textId="77777777" w:rsidR="002F679A" w:rsidRPr="00E511EE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0BCF2B" w14:textId="77777777" w:rsidR="002F679A" w:rsidRPr="00C17EF8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178547" w14:textId="1389F67C" w:rsidR="002F679A" w:rsidRPr="00106578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844DAF"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  <w:t>الجبر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: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المتغيرات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والعبارات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60E929" w14:textId="020C7E08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2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DD80BE" w14:textId="77777777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A0D15D" w14:textId="272AE61B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اختبار منتصف الفصل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8CBC8B" w14:textId="412BB0BA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29FF94" w14:textId="77777777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3EBDDD" w14:textId="6E1872FB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خط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ة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حل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المسألة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>: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> 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البحث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عن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نمط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068CBE" w14:textId="572C55A8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2F679A" w:rsidRPr="00C17EF8" w14:paraId="4CAAED0D" w14:textId="77777777" w:rsidTr="002F679A">
        <w:trPr>
          <w:trHeight w:hRule="exact" w:val="284"/>
          <w:jc w:val="center"/>
        </w:trPr>
        <w:tc>
          <w:tcPr>
            <w:tcW w:w="98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F3D9C4" w14:textId="77777777" w:rsidR="002F679A" w:rsidRPr="00E511EE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F60ABE" w14:textId="77777777" w:rsidR="002F679A" w:rsidRPr="00C17EF8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07135D" w14:textId="2EC1BCDA" w:rsidR="002F679A" w:rsidRPr="00106578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844DAF"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  <w:t>الجبر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: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الدوال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7E7F78" w14:textId="344B9D66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2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ED10A3" w14:textId="77777777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A4023A" w14:textId="33CA7273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المضاعف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المشترك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الأصغر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F629B6" w14:textId="442799D3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AAFF43" w14:textId="77777777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0F8680" w14:textId="3AFFED89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اختبار الفصل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A7E28D" w14:textId="5ADEFCA0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2F679A" w:rsidRPr="00C17EF8" w14:paraId="39472487" w14:textId="77777777" w:rsidTr="002F679A">
        <w:trPr>
          <w:trHeight w:hRule="exact" w:val="284"/>
          <w:jc w:val="center"/>
        </w:trPr>
        <w:tc>
          <w:tcPr>
            <w:tcW w:w="98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54EADC" w14:textId="77777777" w:rsidR="002F679A" w:rsidRPr="00E511EE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C2E37F" w14:textId="77777777" w:rsidR="002F679A" w:rsidRPr="00C17EF8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9E566D" w14:textId="6DF31028" w:rsidR="002F679A" w:rsidRPr="00106578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خطة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حل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المسألة</w:t>
            </w:r>
            <w:r w:rsidR="00844DAF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: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التخمين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والتحقّق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6684E3" w14:textId="53E21724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2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04EAE1" w14:textId="77777777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B3A197" w14:textId="78957B0B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مقارنة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الكسور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الاعتيادية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وترتيبها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4AEE42" w14:textId="3E450DB7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3</w:t>
            </w:r>
          </w:p>
        </w:tc>
        <w:tc>
          <w:tcPr>
            <w:tcW w:w="1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A309A1" w14:textId="77777777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B55369" w14:textId="230F8541" w:rsidR="002F679A" w:rsidRPr="001A15CE" w:rsidRDefault="00A63680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الاختبار </w:t>
            </w:r>
            <w:proofErr w:type="gramStart"/>
            <w:r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التراكمي </w:t>
            </w:r>
            <w:r w:rsidR="009634D6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 (</w:t>
            </w:r>
            <w:proofErr w:type="gramEnd"/>
            <w:r w:rsidR="009634D6">
              <w:rPr>
                <w:rFonts w:ascii="Al-Mohanad" w:hAnsi="Al-Mohanad" w:cs="Al-Mohanad" w:hint="cs"/>
                <w:sz w:val="15"/>
                <w:szCs w:val="15"/>
                <w:rtl/>
              </w:rPr>
              <w:t>٧)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4DA887" w14:textId="378E63DC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2F679A" w:rsidRPr="00C17EF8" w14:paraId="31BA3404" w14:textId="77777777" w:rsidTr="002F679A">
        <w:trPr>
          <w:trHeight w:hRule="exact" w:val="284"/>
          <w:jc w:val="center"/>
        </w:trPr>
        <w:tc>
          <w:tcPr>
            <w:tcW w:w="98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E1722C" w14:textId="77777777" w:rsidR="002F679A" w:rsidRPr="00E511EE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E5F034" w14:textId="77777777" w:rsidR="002F679A" w:rsidRPr="00C17EF8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3CDC26" w14:textId="3DC27D81" w:rsidR="002F679A" w:rsidRPr="002F679A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844DAF"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  <w:t>الجبر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: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المعادلات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D66ECD" w14:textId="239E9CB1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2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6595DF" w14:textId="77777777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337F54" w14:textId="27700816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كتابة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الكسور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العشرية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="00844DAF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في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صورة</w:t>
            </w: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كسور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اعتيادية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A881E5" w14:textId="7A2C0C0E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8C19DD" w14:textId="77777777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C90DCC" w14:textId="1A13390A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0233523" w14:textId="7F035E0A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</w:tr>
      <w:tr w:rsidR="002F679A" w:rsidRPr="00C17EF8" w14:paraId="4701EA04" w14:textId="77777777" w:rsidTr="002F679A">
        <w:trPr>
          <w:trHeight w:hRule="exact" w:val="284"/>
          <w:jc w:val="center"/>
        </w:trPr>
        <w:tc>
          <w:tcPr>
            <w:tcW w:w="98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950AEB" w14:textId="77777777" w:rsidR="002F679A" w:rsidRPr="00E511EE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D0E14A" w14:textId="77777777" w:rsidR="002F679A" w:rsidRPr="00C17EF8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5FC0E8" w14:textId="695588A4" w:rsidR="002F679A" w:rsidRPr="00106578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اختبار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الفصل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7842C6" w14:textId="16EDF943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2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A66C23" w14:textId="77777777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8F5C1F" w14:textId="792AA44F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كتابة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الكسور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الاعتيادية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="00844DAF">
              <w:rPr>
                <w:rFonts w:ascii="Al-Mohanad" w:hAnsi="Al-Mohanad" w:cs="Al-Mohanad" w:hint="cs"/>
                <w:sz w:val="15"/>
                <w:szCs w:val="15"/>
                <w:rtl/>
              </w:rPr>
              <w:t>في</w:t>
            </w: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صورة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كسور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عشرية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DF032" w14:textId="06D7687B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848D53" w14:textId="77777777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2E76DB" w14:textId="47714D16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29270E6" w14:textId="7A451631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</w:tr>
      <w:tr w:rsidR="002F679A" w:rsidRPr="00C17EF8" w14:paraId="28228E3C" w14:textId="77777777" w:rsidTr="002F679A">
        <w:trPr>
          <w:trHeight w:hRule="exact" w:val="284"/>
          <w:jc w:val="center"/>
        </w:trPr>
        <w:tc>
          <w:tcPr>
            <w:tcW w:w="98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02C948" w14:textId="77777777" w:rsidR="002F679A" w:rsidRPr="00E511EE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F0BF19" w14:textId="77777777" w:rsidR="002F679A" w:rsidRPr="00C17EF8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E00A28" w14:textId="515ABAD3" w:rsidR="002F679A" w:rsidRPr="00106578" w:rsidRDefault="00A63680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>
              <w:rPr>
                <w:rFonts w:ascii="Al-Mohanad" w:hAnsi="Al-Mohanad" w:cs="Al-Mohanad"/>
                <w:sz w:val="15"/>
                <w:szCs w:val="15"/>
                <w:rtl/>
              </w:rPr>
              <w:t xml:space="preserve">الاختبار التراكمي </w:t>
            </w:r>
            <w:r w:rsidR="00844DAF">
              <w:rPr>
                <w:rFonts w:ascii="Al-Mohanad" w:hAnsi="Al-Mohanad" w:cs="Al-Mohanad" w:hint="cs"/>
                <w:sz w:val="15"/>
                <w:szCs w:val="15"/>
                <w:rtl/>
              </w:rPr>
              <w:t>(١)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F285D5" w14:textId="42803357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2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052C65" w14:textId="77777777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850DD0" w14:textId="4AD9ED30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اختبار الفصل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6FA659" w14:textId="10CFDFAC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4D909B" w14:textId="77777777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B14FEA" w14:textId="7FA4EBF6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553BA64" w14:textId="4A963610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</w:tr>
      <w:tr w:rsidR="002F679A" w:rsidRPr="00C17EF8" w14:paraId="6C770949" w14:textId="77777777" w:rsidTr="002F679A">
        <w:trPr>
          <w:trHeight w:hRule="exact" w:val="284"/>
          <w:jc w:val="center"/>
        </w:trPr>
        <w:tc>
          <w:tcPr>
            <w:tcW w:w="98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F517F4" w14:textId="77777777" w:rsidR="002F679A" w:rsidRPr="00E511EE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A4C27C" w14:textId="77777777" w:rsidR="002F679A" w:rsidRPr="00C17EF8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C5D687" w14:textId="548BB43A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CC3DDD1" w14:textId="0FBAB31B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2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21A6F9" w14:textId="77777777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0F3E4E" w14:textId="41E848F1" w:rsidR="002F679A" w:rsidRPr="002F60F4" w:rsidRDefault="00A63680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الاختبار التراكمي </w:t>
            </w:r>
            <w:r w:rsidR="00844DAF">
              <w:rPr>
                <w:rFonts w:ascii="Al-Mohanad" w:hAnsi="Al-Mohanad" w:cs="Al-Mohanad" w:hint="cs"/>
                <w:sz w:val="15"/>
                <w:szCs w:val="15"/>
                <w:rtl/>
              </w:rPr>
              <w:t>(٤)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D5F161" w14:textId="11C48AAD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9A00AB" w14:textId="77777777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189D54" w14:textId="312FE2A1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A586713" w14:textId="202471D6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</w:tr>
      <w:tr w:rsidR="002F679A" w:rsidRPr="00C17EF8" w14:paraId="4A11FFFE" w14:textId="77777777" w:rsidTr="002F679A">
        <w:trPr>
          <w:trHeight w:hRule="exact" w:val="284"/>
          <w:jc w:val="center"/>
        </w:trPr>
        <w:tc>
          <w:tcPr>
            <w:tcW w:w="9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7D562F" w14:textId="77777777" w:rsidR="002F679A" w:rsidRPr="00E511EE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602C49" w14:textId="16CF3F08" w:rsidR="002F679A" w:rsidRPr="001A15CE" w:rsidRDefault="002F679A" w:rsidP="002F679A">
            <w:pPr>
              <w:bidi/>
              <w:spacing w:after="0" w:line="240" w:lineRule="auto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1A15CE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اجمالي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8F8C83" w14:textId="23C80FBD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0E6CEF" w14:textId="0875C5EA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21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75EEFB" w14:textId="6DC113DA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1A15CE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اجمالي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5DEB12" w14:textId="12F33184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13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101437" w14:textId="3C08C35F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22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E4536E" w14:textId="6F08D90F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1A15CE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اجمالي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616772" w14:textId="6E9231B2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9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CA5B01" w14:textId="3F3BA769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15</w:t>
            </w:r>
          </w:p>
        </w:tc>
      </w:tr>
    </w:tbl>
    <w:p w14:paraId="5F7C543E" w14:textId="2C3F94B0" w:rsidR="000F6ED0" w:rsidRDefault="000F6ED0" w:rsidP="00320F54"/>
    <w:p w14:paraId="1E37FD1B" w14:textId="2121DD0E" w:rsidR="001A15CE" w:rsidRDefault="001A15CE" w:rsidP="00320F54">
      <w:pPr>
        <w:rPr>
          <w:rtl/>
        </w:rPr>
      </w:pPr>
    </w:p>
    <w:tbl>
      <w:tblPr>
        <w:bidiVisual/>
        <w:tblW w:w="14354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26"/>
        <w:gridCol w:w="1424"/>
        <w:gridCol w:w="1816"/>
        <w:gridCol w:w="682"/>
        <w:gridCol w:w="1120"/>
        <w:gridCol w:w="3168"/>
        <w:gridCol w:w="661"/>
        <w:gridCol w:w="1534"/>
        <w:gridCol w:w="2340"/>
        <w:gridCol w:w="683"/>
      </w:tblGrid>
      <w:tr w:rsidR="003A398B" w:rsidRPr="00E511EE" w14:paraId="42D5C1A3" w14:textId="77777777" w:rsidTr="002F679A">
        <w:trPr>
          <w:trHeight w:hRule="exact" w:val="340"/>
          <w:jc w:val="center"/>
        </w:trPr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94D86E" w14:textId="77777777" w:rsidR="003A398B" w:rsidRPr="00E511EE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lastRenderedPageBreak/>
              <w:t>م</w:t>
            </w:r>
          </w:p>
        </w:tc>
        <w:tc>
          <w:tcPr>
            <w:tcW w:w="38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3FB393" w14:textId="77777777" w:rsidR="003A398B" w:rsidRPr="00E511EE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الأول</w:t>
            </w:r>
          </w:p>
        </w:tc>
        <w:tc>
          <w:tcPr>
            <w:tcW w:w="50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D8F069" w14:textId="77777777" w:rsidR="003A398B" w:rsidRPr="00E511EE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الثاني</w:t>
            </w:r>
          </w:p>
        </w:tc>
        <w:tc>
          <w:tcPr>
            <w:tcW w:w="44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8BB61A" w14:textId="77777777" w:rsidR="003A398B" w:rsidRPr="00E511EE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الثالث</w:t>
            </w:r>
          </w:p>
        </w:tc>
      </w:tr>
      <w:tr w:rsidR="002F679A" w:rsidRPr="00C17EF8" w14:paraId="1DEC079D" w14:textId="77777777" w:rsidTr="002F679A">
        <w:trPr>
          <w:trHeight w:hRule="exact" w:val="643"/>
          <w:jc w:val="center"/>
        </w:trPr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  <w:hideMark/>
          </w:tcPr>
          <w:p w14:paraId="1D725AEA" w14:textId="77777777" w:rsidR="003A398B" w:rsidRPr="00E511EE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168E89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الوحدة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66FB34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en-GB"/>
              </w:rPr>
              <w:t>الدرس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</w:tcPr>
          <w:p w14:paraId="54BFE723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عدد الحصص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12FD1C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الوحدة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84FB62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الدرس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</w:tcPr>
          <w:p w14:paraId="78AC9AC4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عدد الحصص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BA4BF0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الوحدة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FFFE0B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الدرس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</w:tcPr>
          <w:p w14:paraId="58C1CD40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عدد الحصص</w:t>
            </w:r>
          </w:p>
        </w:tc>
      </w:tr>
      <w:tr w:rsidR="002F679A" w:rsidRPr="00C17EF8" w14:paraId="751DF412" w14:textId="77777777" w:rsidTr="002F679A">
        <w:trPr>
          <w:trHeight w:hRule="exact" w:val="284"/>
          <w:jc w:val="center"/>
        </w:trPr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ECD314" w14:textId="77777777" w:rsidR="002F679A" w:rsidRPr="00E511EE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6A4CDA" w14:textId="5DB8B0B5" w:rsidR="002F679A" w:rsidRPr="003A398B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23"/>
                <w:szCs w:val="23"/>
                <w:rtl/>
              </w:rPr>
            </w:pPr>
            <w:r>
              <w:rPr>
                <w:rFonts w:ascii="Al-Mohanad" w:hAnsi="Al-Mohanad" w:cs="Al-Mohanad" w:hint="cs"/>
                <w:sz w:val="30"/>
                <w:szCs w:val="30"/>
                <w:rtl/>
              </w:rPr>
              <w:t>الإحصاء والتمثيلات البيانية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1335F1" w14:textId="029565F3" w:rsidR="002F679A" w:rsidRPr="003A398B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التهيئة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093ADD" w14:textId="7233181E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2401BC" w14:textId="1E9337DF" w:rsidR="002F679A" w:rsidRPr="003A398B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23"/>
                <w:szCs w:val="23"/>
                <w:rtl/>
              </w:rPr>
            </w:pPr>
            <w:proofErr w:type="gramStart"/>
            <w:r>
              <w:rPr>
                <w:rFonts w:ascii="Al-Mohanad" w:hAnsi="Al-Mohanad" w:cs="Al-Mohanad" w:hint="cs"/>
                <w:sz w:val="30"/>
                <w:szCs w:val="30"/>
                <w:rtl/>
              </w:rPr>
              <w:t>القياس :</w:t>
            </w:r>
            <w:proofErr w:type="gramEnd"/>
            <w:r>
              <w:rPr>
                <w:rFonts w:ascii="Al-Mohanad" w:hAnsi="Al-Mohanad" w:cs="Al-Mohanad" w:hint="cs"/>
                <w:sz w:val="30"/>
                <w:szCs w:val="30"/>
                <w:rtl/>
              </w:rPr>
              <w:t xml:space="preserve"> الطول والكتلة والسعة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634DC8" w14:textId="158DAB06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التهيئة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ABCC3E" w14:textId="3DE8EBAC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3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C75783" w14:textId="34C54EC3" w:rsidR="002F679A" w:rsidRPr="003A398B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23"/>
                <w:szCs w:val="23"/>
                <w:rtl/>
              </w:rPr>
            </w:pPr>
            <w:r>
              <w:rPr>
                <w:rFonts w:ascii="Al-Mohanad" w:hAnsi="Al-Mohanad" w:cs="Al-Mohanad" w:hint="cs"/>
                <w:sz w:val="30"/>
                <w:szCs w:val="30"/>
                <w:rtl/>
              </w:rPr>
              <w:t>النسبة المئوية والاحتمالات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75397F" w14:textId="6FA82417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التهيئة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B8F1B" w14:textId="21C3669D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2F679A" w:rsidRPr="00C17EF8" w14:paraId="1BF70D4E" w14:textId="77777777" w:rsidTr="002F679A">
        <w:trPr>
          <w:trHeight w:hRule="exact" w:val="284"/>
          <w:jc w:val="center"/>
        </w:trPr>
        <w:tc>
          <w:tcPr>
            <w:tcW w:w="9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93AB9" w14:textId="77777777" w:rsidR="002F679A" w:rsidRPr="00E511EE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BE7923" w14:textId="77777777" w:rsidR="002F679A" w:rsidRPr="003A398B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3A1AD0" w14:textId="4825E016" w:rsidR="002F679A" w:rsidRPr="003A398B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خطة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حل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المسألة</w:t>
            </w:r>
            <w:r w:rsidR="00844DAF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: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إنشاء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جدول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239B5F" w14:textId="2D3122CC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1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0C3E17" w14:textId="77777777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B6C321" w14:textId="76E6B55B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proofErr w:type="gramStart"/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استكشاف: 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النظام</w:t>
            </w:r>
            <w:proofErr w:type="gramEnd"/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المتري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68D3D5" w14:textId="2BA5F669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38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935C2F" w14:textId="77777777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444DB2" w14:textId="207D69CA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استكشاف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معمل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الرياضيات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>:</w:t>
            </w: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تمثيل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النسبة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المئوية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65583F" w14:textId="60445027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2F679A" w:rsidRPr="00C17EF8" w14:paraId="4C3A0206" w14:textId="77777777" w:rsidTr="002F679A">
        <w:trPr>
          <w:trHeight w:hRule="exact" w:val="284"/>
          <w:jc w:val="center"/>
        </w:trPr>
        <w:tc>
          <w:tcPr>
            <w:tcW w:w="9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C62773" w14:textId="77777777" w:rsidR="002F679A" w:rsidRPr="00E511EE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E456DF" w14:textId="77777777" w:rsidR="002F679A" w:rsidRPr="003A398B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E578AA" w14:textId="753AC7A1" w:rsidR="002F679A" w:rsidRPr="003A398B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التمثيل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بالأعمدة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وبالخطوط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52C875" w14:textId="5110B52A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3</w:t>
            </w:r>
          </w:p>
        </w:tc>
        <w:tc>
          <w:tcPr>
            <w:tcW w:w="11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E0FAE8" w14:textId="77777777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067E48" w14:textId="0BC85C66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الطول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في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النظام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المتري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76E7F" w14:textId="18EAD437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38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C6A58E" w14:textId="77777777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C9DA88" w14:textId="06501F5C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النسب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المئوية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والكسور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الاعتيادية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D151BF" w14:textId="37C3CE12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2F679A" w:rsidRPr="00C17EF8" w14:paraId="48AC62A8" w14:textId="77777777" w:rsidTr="002F679A">
        <w:trPr>
          <w:trHeight w:hRule="exact" w:val="284"/>
          <w:jc w:val="center"/>
        </w:trPr>
        <w:tc>
          <w:tcPr>
            <w:tcW w:w="9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6C80E9" w14:textId="77777777" w:rsidR="002F679A" w:rsidRPr="00E511EE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9A5798" w14:textId="77777777" w:rsidR="002F679A" w:rsidRPr="003A398B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1F19BE" w14:textId="6B095822" w:rsidR="002F679A" w:rsidRPr="003A398B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التمثيل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بالنقاط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2B585B" w14:textId="0902E9EC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1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E955BB" w14:textId="77777777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8AA306" w14:textId="208D5DBE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الكتلة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والسعة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في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النظام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المتري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D10F2" w14:textId="03DC130F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38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9FDFD1" w14:textId="77777777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5A2ED6" w14:textId="4ACFD002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النسب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المئوية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والكسور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العشرية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C3C6BF" w14:textId="6DC56393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2F679A" w:rsidRPr="00C17EF8" w14:paraId="3D4D4CB1" w14:textId="77777777" w:rsidTr="002F679A">
        <w:trPr>
          <w:trHeight w:hRule="exact" w:val="284"/>
          <w:jc w:val="center"/>
        </w:trPr>
        <w:tc>
          <w:tcPr>
            <w:tcW w:w="9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5195A2" w14:textId="77777777" w:rsidR="002F679A" w:rsidRPr="00E511EE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E63016" w14:textId="77777777" w:rsidR="002F679A" w:rsidRPr="003A398B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CF735C" w14:textId="6086F8E0" w:rsidR="002F679A" w:rsidRPr="003A398B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اختبار منتصف الفصل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89998B" w14:textId="4FD4B828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D42C8E" w14:textId="77777777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BE333A" w14:textId="6A520DB3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اختبار منتصف الفصل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C02AA2" w14:textId="2CD3C818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38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307EA4" w14:textId="77777777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7721BC" w14:textId="216BB06C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الاحتمال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560010" w14:textId="4889F2D7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2F679A" w:rsidRPr="00C17EF8" w14:paraId="292F80D9" w14:textId="77777777" w:rsidTr="002F679A">
        <w:trPr>
          <w:trHeight w:hRule="exact" w:val="284"/>
          <w:jc w:val="center"/>
        </w:trPr>
        <w:tc>
          <w:tcPr>
            <w:tcW w:w="9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83E4D6" w14:textId="77777777" w:rsidR="002F679A" w:rsidRPr="00E511EE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EECAF9" w14:textId="77777777" w:rsidR="002F679A" w:rsidRPr="003A398B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ED7524" w14:textId="35069233" w:rsidR="002F679A" w:rsidRPr="002F679A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المتوسط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الحسابي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B3D93E" w14:textId="2EA9C3EE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1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A20068" w14:textId="77777777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F66A4D" w14:textId="68E47766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مه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ارة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حل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المسألة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>: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> 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استعمال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مقياس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مرجعي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8E19E" w14:textId="53B0098C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38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D4357B" w14:textId="77777777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146350" w14:textId="7E803C79" w:rsidR="002F679A" w:rsidRPr="009634D6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1"/>
                <w:szCs w:val="11"/>
                <w:rtl/>
              </w:rPr>
            </w:pPr>
            <w:r w:rsidRPr="009634D6">
              <w:rPr>
                <w:rFonts w:ascii="Al-Mohanad" w:hAnsi="Al-Mohanad" w:cs="Al-Mohanad" w:hint="cs"/>
                <w:sz w:val="11"/>
                <w:szCs w:val="11"/>
                <w:rtl/>
              </w:rPr>
              <w:t xml:space="preserve">توسع </w:t>
            </w:r>
            <w:r w:rsidRPr="009634D6">
              <w:rPr>
                <w:rFonts w:ascii="Al-Mohanad" w:hAnsi="Al-Mohanad" w:cs="Al-Mohanad"/>
                <w:sz w:val="11"/>
                <w:szCs w:val="11"/>
                <w:rtl/>
              </w:rPr>
              <w:t>معمل</w:t>
            </w:r>
            <w:r w:rsidRPr="009634D6">
              <w:rPr>
                <w:rFonts w:ascii="Al-Mohanad" w:hAnsi="Al-Mohanad" w:cs="Al-Mohanad"/>
                <w:sz w:val="11"/>
                <w:szCs w:val="11"/>
              </w:rPr>
              <w:t xml:space="preserve"> </w:t>
            </w:r>
            <w:r w:rsidRPr="009634D6">
              <w:rPr>
                <w:rFonts w:ascii="Al-Mohanad" w:hAnsi="Al-Mohanad" w:cs="Al-Mohanad"/>
                <w:sz w:val="11"/>
                <w:szCs w:val="11"/>
                <w:rtl/>
              </w:rPr>
              <w:t>الرياضيات</w:t>
            </w:r>
            <w:r w:rsidRPr="009634D6">
              <w:rPr>
                <w:rFonts w:ascii="Al-Mohanad" w:hAnsi="Al-Mohanad" w:cs="Al-Mohanad"/>
                <w:sz w:val="11"/>
                <w:szCs w:val="11"/>
              </w:rPr>
              <w:t>:</w:t>
            </w:r>
            <w:r w:rsidRPr="009634D6">
              <w:rPr>
                <w:rFonts w:ascii="Al-Mohanad" w:hAnsi="Al-Mohanad" w:cs="Al-Mohanad" w:hint="cs"/>
                <w:sz w:val="11"/>
                <w:szCs w:val="11"/>
                <w:rtl/>
              </w:rPr>
              <w:t xml:space="preserve"> </w:t>
            </w:r>
            <w:r w:rsidRPr="009634D6">
              <w:rPr>
                <w:rFonts w:ascii="Al-Mohanad" w:hAnsi="Al-Mohanad" w:cs="Al-Mohanad"/>
                <w:sz w:val="11"/>
                <w:szCs w:val="11"/>
                <w:rtl/>
              </w:rPr>
              <w:t>الاحتمال</w:t>
            </w:r>
            <w:r w:rsidRPr="009634D6">
              <w:rPr>
                <w:rFonts w:ascii="Al-Mohanad" w:hAnsi="Al-Mohanad" w:cs="Al-Mohanad"/>
                <w:sz w:val="11"/>
                <w:szCs w:val="11"/>
              </w:rPr>
              <w:t xml:space="preserve"> </w:t>
            </w:r>
            <w:r w:rsidRPr="009634D6">
              <w:rPr>
                <w:rFonts w:ascii="Al-Mohanad" w:hAnsi="Al-Mohanad" w:cs="Al-Mohanad"/>
                <w:sz w:val="11"/>
                <w:szCs w:val="11"/>
                <w:rtl/>
              </w:rPr>
              <w:t>التجريبي</w:t>
            </w:r>
            <w:r w:rsidRPr="009634D6">
              <w:rPr>
                <w:rFonts w:ascii="Al-Mohanad" w:hAnsi="Al-Mohanad" w:cs="Al-Mohanad" w:hint="cs"/>
                <w:sz w:val="11"/>
                <w:szCs w:val="11"/>
                <w:rtl/>
              </w:rPr>
              <w:t xml:space="preserve"> </w:t>
            </w:r>
            <w:r w:rsidRPr="009634D6">
              <w:rPr>
                <w:rFonts w:ascii="Al-Mohanad" w:hAnsi="Al-Mohanad" w:cs="Al-Mohanad"/>
                <w:sz w:val="11"/>
                <w:szCs w:val="11"/>
                <w:rtl/>
              </w:rPr>
              <w:t>والاحتمال</w:t>
            </w:r>
            <w:r w:rsidRPr="009634D6">
              <w:rPr>
                <w:rFonts w:ascii="Al-Mohanad" w:hAnsi="Al-Mohanad" w:cs="Al-Mohanad"/>
                <w:sz w:val="11"/>
                <w:szCs w:val="11"/>
              </w:rPr>
              <w:t xml:space="preserve"> </w:t>
            </w:r>
            <w:r w:rsidRPr="009634D6">
              <w:rPr>
                <w:rFonts w:ascii="Al-Mohanad" w:hAnsi="Al-Mohanad" w:cs="Al-Mohanad"/>
                <w:sz w:val="11"/>
                <w:szCs w:val="11"/>
                <w:rtl/>
              </w:rPr>
              <w:t>النظري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32AD4E" w14:textId="6F36066F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2F679A" w:rsidRPr="00C17EF8" w14:paraId="32B7D280" w14:textId="77777777" w:rsidTr="002F679A">
        <w:trPr>
          <w:trHeight w:hRule="exact" w:val="284"/>
          <w:jc w:val="center"/>
        </w:trPr>
        <w:tc>
          <w:tcPr>
            <w:tcW w:w="9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6ED3E2" w14:textId="77777777" w:rsidR="002F679A" w:rsidRPr="00E511EE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C350C8" w14:textId="77777777" w:rsidR="002F679A" w:rsidRPr="003A398B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FECDAB" w14:textId="58238CC9" w:rsidR="002F679A" w:rsidRPr="003A398B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الوسيط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والمنوال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والمدى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24D7C3" w14:textId="41CE3C6E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3</w:t>
            </w:r>
          </w:p>
        </w:tc>
        <w:tc>
          <w:tcPr>
            <w:tcW w:w="11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7627FC" w14:textId="77777777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E8C7B6" w14:textId="5FB08B18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التحويل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بين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الوحدات</w:t>
            </w:r>
            <w:r w:rsidR="00844DAF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 في النظام المتري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4270CD" w14:textId="236B2EFB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3</w:t>
            </w:r>
          </w:p>
        </w:tc>
        <w:tc>
          <w:tcPr>
            <w:tcW w:w="138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EE4097" w14:textId="77777777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30ABB6" w14:textId="51D106B0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اختبار منتصف الفصل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382A34" w14:textId="06A1B27C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2F679A" w:rsidRPr="00C17EF8" w14:paraId="0E9A83ED" w14:textId="77777777" w:rsidTr="002F679A">
        <w:trPr>
          <w:trHeight w:hRule="exact" w:val="284"/>
          <w:jc w:val="center"/>
        </w:trPr>
        <w:tc>
          <w:tcPr>
            <w:tcW w:w="9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134886" w14:textId="77777777" w:rsidR="002F679A" w:rsidRPr="00E511EE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D21637" w14:textId="77777777" w:rsidR="002F679A" w:rsidRPr="003A398B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AB3E81" w14:textId="66DCE830" w:rsidR="002F679A" w:rsidRPr="003A398B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اختبار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الفصل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89C4E3" w14:textId="1FF11FEE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531334" w14:textId="77777777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148A74" w14:textId="735C3897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اختبار الفصل 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1078CD" w14:textId="61F614F8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38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F749A2" w14:textId="77777777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D09AAE" w14:textId="5AFA63CE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فضاء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العينة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CABBFC" w14:textId="0448F0BA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2F679A" w:rsidRPr="00C17EF8" w14:paraId="55B2344D" w14:textId="77777777" w:rsidTr="002F679A">
        <w:trPr>
          <w:trHeight w:hRule="exact" w:val="284"/>
          <w:jc w:val="center"/>
        </w:trPr>
        <w:tc>
          <w:tcPr>
            <w:tcW w:w="9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C3C941" w14:textId="77777777" w:rsidR="002F679A" w:rsidRPr="00E511EE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0C9841" w14:textId="77777777" w:rsidR="002F679A" w:rsidRPr="003A398B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39E70F" w14:textId="7A39168B" w:rsidR="002F679A" w:rsidRPr="003A398B" w:rsidRDefault="00A63680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>
              <w:rPr>
                <w:rFonts w:ascii="Al-Mohanad" w:hAnsi="Al-Mohanad" w:cs="Al-Mohanad"/>
                <w:sz w:val="15"/>
                <w:szCs w:val="15"/>
                <w:rtl/>
              </w:rPr>
              <w:t xml:space="preserve">الاختبار التراكمي </w:t>
            </w:r>
            <w:r w:rsidR="00844DAF">
              <w:rPr>
                <w:rFonts w:ascii="Al-Mohanad" w:hAnsi="Al-Mohanad" w:cs="Al-Mohanad" w:hint="cs"/>
                <w:sz w:val="15"/>
                <w:szCs w:val="15"/>
                <w:rtl/>
              </w:rPr>
              <w:t>(٢)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61DE13" w14:textId="0062AA62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915E83" w14:textId="77777777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E3A71F" w14:textId="5F843B21" w:rsidR="002F679A" w:rsidRPr="002F60F4" w:rsidRDefault="00A63680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الاختبار التراكمي </w:t>
            </w:r>
            <w:r w:rsidR="00844DAF">
              <w:rPr>
                <w:rFonts w:ascii="Al-Mohanad" w:hAnsi="Al-Mohanad" w:cs="Al-Mohanad" w:hint="cs"/>
                <w:sz w:val="15"/>
                <w:szCs w:val="15"/>
                <w:rtl/>
              </w:rPr>
              <w:t>(٥)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8F40E1" w14:textId="388F5A5E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38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B8D1E0" w14:textId="77777777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586BEC" w14:textId="381D9445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خط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ة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حل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proofErr w:type="gramStart"/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المسألة</w:t>
            </w:r>
            <w:r w:rsidR="009634D6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 :</w:t>
            </w:r>
            <w:proofErr w:type="gramEnd"/>
            <w:r w:rsidR="009634D6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 حل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مسألة</w:t>
            </w:r>
            <w:r w:rsidRPr="002F679A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2F679A">
              <w:rPr>
                <w:rFonts w:ascii="Al-Mohanad" w:hAnsi="Al-Mohanad" w:cs="Al-Mohanad"/>
                <w:sz w:val="15"/>
                <w:szCs w:val="15"/>
                <w:rtl/>
              </w:rPr>
              <w:t>أبسط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3105A4" w14:textId="7D47D374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2F679A" w:rsidRPr="00C17EF8" w14:paraId="7D0BA63B" w14:textId="77777777" w:rsidTr="00844DAF">
        <w:trPr>
          <w:trHeight w:hRule="exact" w:val="284"/>
          <w:jc w:val="center"/>
        </w:trPr>
        <w:tc>
          <w:tcPr>
            <w:tcW w:w="9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D5201" w14:textId="77777777" w:rsidR="002F679A" w:rsidRPr="00E511EE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8FB6A6" w14:textId="77777777" w:rsidR="002F679A" w:rsidRPr="003A398B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5EC050" w14:textId="7DCE3788" w:rsidR="002F679A" w:rsidRPr="003A398B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5A04BE3D" w14:textId="51254C3A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1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0309B3" w14:textId="77777777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97BBD8" w14:textId="059FB3D0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260E2092" w14:textId="0A7E6D3A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38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043604" w14:textId="77777777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98FB0A" w14:textId="1EF306EB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اختبار الفصل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E38254" w14:textId="4787F8B5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2F679A" w:rsidRPr="00C17EF8" w14:paraId="2149B7F0" w14:textId="77777777" w:rsidTr="00844DAF">
        <w:trPr>
          <w:trHeight w:hRule="exact" w:val="284"/>
          <w:jc w:val="center"/>
        </w:trPr>
        <w:tc>
          <w:tcPr>
            <w:tcW w:w="9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F51DD8" w14:textId="77777777" w:rsidR="002F679A" w:rsidRPr="00E511EE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86BD69" w14:textId="77777777" w:rsidR="002F679A" w:rsidRPr="003A398B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1D4C18" w14:textId="6B356838" w:rsidR="002F679A" w:rsidRPr="003A398B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6AFD2496" w14:textId="2BF20E3C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1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716F9A" w14:textId="77777777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D32A01" w14:textId="10A8848F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1DFF5802" w14:textId="19529846" w:rsidR="002F679A" w:rsidRPr="002F60F4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38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E01114" w14:textId="77777777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FC09A1" w14:textId="1D5FA86D" w:rsidR="002F679A" w:rsidRPr="001A15CE" w:rsidRDefault="00A63680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الاختبار التراكمي </w:t>
            </w:r>
            <w:r w:rsidR="009634D6">
              <w:rPr>
                <w:rFonts w:ascii="Al-Mohanad" w:hAnsi="Al-Mohanad" w:cs="Al-Mohanad" w:hint="cs"/>
                <w:sz w:val="15"/>
                <w:szCs w:val="15"/>
                <w:rtl/>
              </w:rPr>
              <w:t>(٨)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0A2566" w14:textId="465D236D" w:rsidR="002F679A" w:rsidRPr="001A15CE" w:rsidRDefault="002F679A" w:rsidP="002F679A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2F679A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2F679A" w:rsidRPr="00C17EF8" w14:paraId="3A087E5F" w14:textId="77777777" w:rsidTr="002F679A">
        <w:trPr>
          <w:trHeight w:hRule="exact" w:val="284"/>
          <w:jc w:val="center"/>
        </w:trPr>
        <w:tc>
          <w:tcPr>
            <w:tcW w:w="9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4CAC4E" w14:textId="77777777" w:rsidR="002F679A" w:rsidRPr="00E511EE" w:rsidRDefault="002F679A" w:rsidP="002F679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7AF04B" w14:textId="77777777" w:rsidR="002F679A" w:rsidRPr="001A15CE" w:rsidRDefault="002F679A" w:rsidP="002F679A">
            <w:pPr>
              <w:bidi/>
              <w:spacing w:after="0" w:line="240" w:lineRule="auto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1A15CE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اجمالي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6163C8" w14:textId="18EBFE6C" w:rsidR="002F679A" w:rsidRPr="001A15CE" w:rsidRDefault="002F679A" w:rsidP="005900F3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9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3DD721" w14:textId="1EEA2DCE" w:rsidR="002F679A" w:rsidRPr="001A15CE" w:rsidRDefault="002F679A" w:rsidP="005900F3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5900F3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16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730745" w14:textId="77777777" w:rsidR="002F679A" w:rsidRPr="001A15CE" w:rsidRDefault="002F679A" w:rsidP="005900F3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1A15CE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اجمالي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EACCB0" w14:textId="15FEDD4D" w:rsidR="002F679A" w:rsidRPr="001A15CE" w:rsidRDefault="002F679A" w:rsidP="005900F3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9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BB680E" w14:textId="109A997C" w:rsidR="002F679A" w:rsidRPr="001A15CE" w:rsidRDefault="002F679A" w:rsidP="005900F3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5900F3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14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93E57D" w14:textId="77777777" w:rsidR="002F679A" w:rsidRPr="001A15CE" w:rsidRDefault="002F679A" w:rsidP="005900F3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1A15CE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اجمالي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D79E62" w14:textId="4B3701D0" w:rsidR="002F679A" w:rsidRPr="001A15CE" w:rsidRDefault="002F679A" w:rsidP="005900F3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41BBA" w14:textId="7E24E71C" w:rsidR="002F679A" w:rsidRPr="001A15CE" w:rsidRDefault="002F679A" w:rsidP="005900F3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5900F3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16</w:t>
            </w:r>
          </w:p>
        </w:tc>
      </w:tr>
    </w:tbl>
    <w:p w14:paraId="2B2A308A" w14:textId="77777777" w:rsidR="003A398B" w:rsidRDefault="003A398B" w:rsidP="00320F54">
      <w:pPr>
        <w:rPr>
          <w:rtl/>
        </w:rPr>
      </w:pPr>
    </w:p>
    <w:p w14:paraId="2B3C5CA8" w14:textId="0AA14283" w:rsidR="00FC663A" w:rsidRDefault="00FC663A">
      <w:r>
        <w:br w:type="page"/>
      </w:r>
    </w:p>
    <w:p w14:paraId="67814134" w14:textId="77777777" w:rsidR="000F6ED0" w:rsidRDefault="000F6ED0" w:rsidP="00320F54">
      <w:pPr>
        <w:rPr>
          <w:rtl/>
        </w:rPr>
      </w:pPr>
    </w:p>
    <w:tbl>
      <w:tblPr>
        <w:bidiVisual/>
        <w:tblW w:w="14354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50"/>
        <w:gridCol w:w="1159"/>
        <w:gridCol w:w="2060"/>
        <w:gridCol w:w="703"/>
        <w:gridCol w:w="1282"/>
        <w:gridCol w:w="2983"/>
        <w:gridCol w:w="667"/>
        <w:gridCol w:w="1439"/>
        <w:gridCol w:w="2420"/>
        <w:gridCol w:w="691"/>
      </w:tblGrid>
      <w:tr w:rsidR="003A398B" w:rsidRPr="00E511EE" w14:paraId="1C9559B2" w14:textId="77777777" w:rsidTr="00844DAF">
        <w:trPr>
          <w:trHeight w:hRule="exact" w:val="340"/>
          <w:jc w:val="center"/>
        </w:trPr>
        <w:tc>
          <w:tcPr>
            <w:tcW w:w="9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FDAC3D" w14:textId="77777777" w:rsidR="003A398B" w:rsidRPr="00E511EE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م</w:t>
            </w:r>
          </w:p>
        </w:tc>
        <w:tc>
          <w:tcPr>
            <w:tcW w:w="38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C5902E" w14:textId="77777777" w:rsidR="003A398B" w:rsidRPr="00E511EE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الأول</w:t>
            </w:r>
          </w:p>
        </w:tc>
        <w:tc>
          <w:tcPr>
            <w:tcW w:w="50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38FD64" w14:textId="77777777" w:rsidR="003A398B" w:rsidRPr="00E511EE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الثاني</w:t>
            </w:r>
          </w:p>
        </w:tc>
        <w:tc>
          <w:tcPr>
            <w:tcW w:w="4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5DC684" w14:textId="77777777" w:rsidR="003A398B" w:rsidRPr="00E511EE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الثالث</w:t>
            </w:r>
          </w:p>
        </w:tc>
      </w:tr>
      <w:tr w:rsidR="00A63680" w:rsidRPr="00C17EF8" w14:paraId="673E3F9F" w14:textId="77777777" w:rsidTr="00844DAF">
        <w:trPr>
          <w:trHeight w:hRule="exact" w:val="657"/>
          <w:jc w:val="center"/>
        </w:trPr>
        <w:tc>
          <w:tcPr>
            <w:tcW w:w="9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  <w:hideMark/>
          </w:tcPr>
          <w:p w14:paraId="289ECDCB" w14:textId="77777777" w:rsidR="003A398B" w:rsidRPr="00E511EE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49AD33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الوحدة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86702A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en-GB"/>
              </w:rPr>
              <w:t>الدرس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</w:tcPr>
          <w:p w14:paraId="5889F829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عدد الحصص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02354E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الوحدة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C3C734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الدرس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</w:tcPr>
          <w:p w14:paraId="04BDF5E1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عدد الحصص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8E6001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الوحدة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05C0BC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الدرس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</w:tcPr>
          <w:p w14:paraId="3ABFB2E1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عدد الحصص</w:t>
            </w:r>
          </w:p>
        </w:tc>
      </w:tr>
      <w:tr w:rsidR="00A63680" w:rsidRPr="00C17EF8" w14:paraId="4F5D89E7" w14:textId="77777777" w:rsidTr="00844DAF">
        <w:trPr>
          <w:trHeight w:hRule="exact" w:val="284"/>
          <w:jc w:val="center"/>
        </w:trPr>
        <w:tc>
          <w:tcPr>
            <w:tcW w:w="9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1BA774" w14:textId="62270F66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3</w:t>
            </w:r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F3EE2C" w14:textId="49A3B153" w:rsidR="00A63680" w:rsidRPr="005B2461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23"/>
                <w:szCs w:val="23"/>
                <w:rtl/>
              </w:rPr>
            </w:pPr>
            <w:r>
              <w:rPr>
                <w:rFonts w:ascii="Al-Mohanad" w:hAnsi="Al-Mohanad" w:cs="Al-Mohanad" w:hint="cs"/>
                <w:sz w:val="30"/>
                <w:szCs w:val="30"/>
                <w:rtl/>
              </w:rPr>
              <w:t>العمليات على الكسور العشرية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04F071" w14:textId="0B91B623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التهيئة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88EC99" w14:textId="1222E7BB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2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E9A9B5" w14:textId="1C70E333" w:rsidR="00A63680" w:rsidRPr="005B2461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23"/>
                <w:szCs w:val="23"/>
                <w:rtl/>
              </w:rPr>
            </w:pPr>
            <w:r>
              <w:rPr>
                <w:rFonts w:ascii="Al-Mohanad" w:hAnsi="Al-Mohanad" w:cs="Al-Mohanad" w:hint="cs"/>
                <w:sz w:val="30"/>
                <w:szCs w:val="30"/>
                <w:rtl/>
              </w:rPr>
              <w:t>العمليات على الكسور الاعتيادية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2075F9" w14:textId="1664E542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التهيئة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5A969D" w14:textId="2204841A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3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50F7FA" w14:textId="6319D0D2" w:rsidR="00A63680" w:rsidRPr="005B2461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23"/>
                <w:szCs w:val="23"/>
                <w:rtl/>
              </w:rPr>
            </w:pPr>
            <w:proofErr w:type="gramStart"/>
            <w:r>
              <w:rPr>
                <w:rFonts w:ascii="Al-Mohanad" w:hAnsi="Al-Mohanad" w:cs="Al-Mohanad" w:hint="cs"/>
                <w:sz w:val="30"/>
                <w:szCs w:val="30"/>
                <w:rtl/>
              </w:rPr>
              <w:t>الهندسة :</w:t>
            </w:r>
            <w:proofErr w:type="gramEnd"/>
            <w:r>
              <w:rPr>
                <w:rFonts w:ascii="Al-Mohanad" w:hAnsi="Al-Mohanad" w:cs="Al-Mohanad" w:hint="cs"/>
                <w:sz w:val="30"/>
                <w:szCs w:val="30"/>
                <w:rtl/>
              </w:rPr>
              <w:t xml:space="preserve"> الزوايا والمضلعات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45FDB9" w14:textId="0779E256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التهيئة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237C1F" w14:textId="1850A788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A63680" w:rsidRPr="00C17EF8" w14:paraId="56DC2708" w14:textId="77777777" w:rsidTr="00844DAF">
        <w:trPr>
          <w:trHeight w:hRule="exact" w:val="284"/>
          <w:jc w:val="center"/>
        </w:trPr>
        <w:tc>
          <w:tcPr>
            <w:tcW w:w="9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803830" w14:textId="77777777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F8580A" w14:textId="77777777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563FDE" w14:textId="70050360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تمثيل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الكسور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العشرية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DCDF06" w14:textId="6020A143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2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64A593" w14:textId="77777777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30BB50" w14:textId="38464744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proofErr w:type="gramStart"/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استكشاف </w:t>
            </w:r>
            <w:r w:rsidR="00844DAF">
              <w:rPr>
                <w:rFonts w:ascii="Al-Mohanad" w:hAnsi="Al-Mohanad" w:cs="Al-Mohanad" w:hint="cs"/>
                <w:sz w:val="15"/>
                <w:szCs w:val="15"/>
                <w:rtl/>
              </w:rPr>
              <w:t>:</w:t>
            </w:r>
            <w:proofErr w:type="gramEnd"/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تقريب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الكسور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8ECDC5" w14:textId="224C96AA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3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78D303" w14:textId="77777777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43E8C4" w14:textId="69ECB3B6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قياس وتقدير الزوايا ورسمها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457666" w14:textId="6937CFB1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A63680" w:rsidRPr="00C17EF8" w14:paraId="230D91F1" w14:textId="77777777" w:rsidTr="00844DAF">
        <w:trPr>
          <w:trHeight w:hRule="exact" w:val="284"/>
          <w:jc w:val="center"/>
        </w:trPr>
        <w:tc>
          <w:tcPr>
            <w:tcW w:w="9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D24109" w14:textId="77777777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15DC05" w14:textId="77777777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A69F47" w14:textId="0B5F6F97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مقارنة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الكسور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العشرية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وترتيبها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96379" w14:textId="5ED7673F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2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A9FC64" w14:textId="77777777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443D3B" w14:textId="3D899355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تقريب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الكسور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والأعداد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الكسرية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EDBD0D" w14:textId="6F3CBA97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3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7A738A" w14:textId="77777777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AF4A7A" w14:textId="38B74F58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العلاقات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بين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الزوايا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C8FFE3" w14:textId="1D27977D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A63680" w:rsidRPr="00C17EF8" w14:paraId="2F9577FD" w14:textId="77777777" w:rsidTr="00844DAF">
        <w:trPr>
          <w:trHeight w:hRule="exact" w:val="284"/>
          <w:jc w:val="center"/>
        </w:trPr>
        <w:tc>
          <w:tcPr>
            <w:tcW w:w="9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A4825F" w14:textId="77777777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2A5CB6" w14:textId="77777777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33A908" w14:textId="6748B51E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تقريب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الكسور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العشرية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85593" w14:textId="08A0C8E9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2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27AEB0" w14:textId="77777777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6557F3" w14:textId="61E60BBA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خط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ة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حل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المسألة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>: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> 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تمثيل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المسألة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EBE018" w14:textId="07CF33F6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3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00B1E4" w14:textId="77777777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B54202" w14:textId="79CD1EC8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استكشاف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معمل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الهندسة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>:</w:t>
            </w: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زوايا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المثلث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B219D3" w14:textId="12EB5641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A63680" w:rsidRPr="00C17EF8" w14:paraId="775448FB" w14:textId="77777777" w:rsidTr="00844DAF">
        <w:trPr>
          <w:trHeight w:hRule="exact" w:val="284"/>
          <w:jc w:val="center"/>
        </w:trPr>
        <w:tc>
          <w:tcPr>
            <w:tcW w:w="9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28F191" w14:textId="77777777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C7F430" w14:textId="77777777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EF84DD" w14:textId="6B5921C1" w:rsidR="00A63680" w:rsidRPr="00844DAF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3"/>
                <w:szCs w:val="13"/>
                <w:rtl/>
              </w:rPr>
            </w:pPr>
            <w:r w:rsidRPr="00844DAF">
              <w:rPr>
                <w:rFonts w:ascii="Al-Mohanad" w:hAnsi="Al-Mohanad" w:cs="Al-Mohanad"/>
                <w:sz w:val="13"/>
                <w:szCs w:val="13"/>
                <w:rtl/>
              </w:rPr>
              <w:t>تقدير</w:t>
            </w:r>
            <w:r w:rsidRPr="00844DAF">
              <w:rPr>
                <w:rFonts w:ascii="Al-Mohanad" w:hAnsi="Al-Mohanad" w:cs="Al-Mohanad"/>
                <w:sz w:val="13"/>
                <w:szCs w:val="13"/>
              </w:rPr>
              <w:t xml:space="preserve"> </w:t>
            </w:r>
            <w:r w:rsidRPr="00844DAF">
              <w:rPr>
                <w:rFonts w:ascii="Al-Mohanad" w:hAnsi="Al-Mohanad" w:cs="Al-Mohanad"/>
                <w:sz w:val="13"/>
                <w:szCs w:val="13"/>
                <w:rtl/>
              </w:rPr>
              <w:t>ناتج</w:t>
            </w:r>
            <w:r w:rsidRPr="00844DAF">
              <w:rPr>
                <w:rFonts w:ascii="Al-Mohanad" w:hAnsi="Al-Mohanad" w:cs="Al-Mohanad"/>
                <w:sz w:val="13"/>
                <w:szCs w:val="13"/>
              </w:rPr>
              <w:t xml:space="preserve"> </w:t>
            </w:r>
            <w:r w:rsidRPr="00844DAF">
              <w:rPr>
                <w:rFonts w:ascii="Al-Mohanad" w:hAnsi="Al-Mohanad" w:cs="Al-Mohanad"/>
                <w:sz w:val="13"/>
                <w:szCs w:val="13"/>
                <w:rtl/>
              </w:rPr>
              <w:t>جمع</w:t>
            </w:r>
            <w:r w:rsidRPr="00844DAF">
              <w:rPr>
                <w:rFonts w:ascii="Al-Mohanad" w:hAnsi="Al-Mohanad" w:cs="Al-Mohanad"/>
                <w:sz w:val="13"/>
                <w:szCs w:val="13"/>
              </w:rPr>
              <w:t xml:space="preserve"> </w:t>
            </w:r>
            <w:r w:rsidRPr="00844DAF">
              <w:rPr>
                <w:rFonts w:ascii="Al-Mohanad" w:hAnsi="Al-Mohanad" w:cs="Al-Mohanad"/>
                <w:sz w:val="13"/>
                <w:szCs w:val="13"/>
                <w:rtl/>
              </w:rPr>
              <w:t>الكسور</w:t>
            </w:r>
            <w:r w:rsidRPr="00844DAF">
              <w:rPr>
                <w:rFonts w:ascii="Al-Mohanad" w:hAnsi="Al-Mohanad" w:cs="Al-Mohanad" w:hint="cs"/>
                <w:sz w:val="13"/>
                <w:szCs w:val="13"/>
                <w:rtl/>
              </w:rPr>
              <w:t xml:space="preserve"> </w:t>
            </w:r>
            <w:r w:rsidRPr="00844DAF">
              <w:rPr>
                <w:rFonts w:ascii="Al-Mohanad" w:hAnsi="Al-Mohanad" w:cs="Al-Mohanad"/>
                <w:sz w:val="13"/>
                <w:szCs w:val="13"/>
                <w:rtl/>
              </w:rPr>
              <w:t>العشرية</w:t>
            </w:r>
            <w:r w:rsidRPr="00844DAF">
              <w:rPr>
                <w:rFonts w:ascii="Al-Mohanad" w:hAnsi="Al-Mohanad" w:cs="Al-Mohanad"/>
                <w:sz w:val="13"/>
                <w:szCs w:val="13"/>
              </w:rPr>
              <w:t xml:space="preserve"> </w:t>
            </w:r>
            <w:r w:rsidRPr="00844DAF">
              <w:rPr>
                <w:rFonts w:ascii="Al-Mohanad" w:hAnsi="Al-Mohanad" w:cs="Al-Mohanad"/>
                <w:sz w:val="13"/>
                <w:szCs w:val="13"/>
                <w:rtl/>
              </w:rPr>
              <w:t>وطرحها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C911AA" w14:textId="1B485123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2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B78F95" w14:textId="77777777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0C2577" w14:textId="515CD555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جمع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الكسور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المتشابهة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وطرحها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061401" w14:textId="330916A5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3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3A5909" w14:textId="77777777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766C9C" w14:textId="1D70F74F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المثلثات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317B4F" w14:textId="6958A5CC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A63680" w:rsidRPr="00C17EF8" w14:paraId="31741613" w14:textId="77777777" w:rsidTr="00844DAF">
        <w:trPr>
          <w:trHeight w:hRule="exact" w:val="284"/>
          <w:jc w:val="center"/>
        </w:trPr>
        <w:tc>
          <w:tcPr>
            <w:tcW w:w="9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80C9BB" w14:textId="77777777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C7F136" w14:textId="77777777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7D7C35" w14:textId="2C9A0D9C" w:rsidR="00A63680" w:rsidRPr="00844DAF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1"/>
                <w:szCs w:val="11"/>
                <w:rtl/>
              </w:rPr>
            </w:pPr>
            <w:r w:rsidRPr="00844DAF">
              <w:rPr>
                <w:rFonts w:ascii="Al-Mohanad" w:hAnsi="Al-Mohanad" w:cs="Al-Mohanad" w:hint="cs"/>
                <w:sz w:val="10"/>
                <w:szCs w:val="10"/>
                <w:rtl/>
              </w:rPr>
              <w:t>استكشا</w:t>
            </w:r>
            <w:r w:rsidR="00844DAF" w:rsidRPr="00844DAF">
              <w:rPr>
                <w:rFonts w:ascii="Al-Mohanad" w:hAnsi="Al-Mohanad" w:cs="Al-Mohanad" w:hint="cs"/>
                <w:sz w:val="10"/>
                <w:szCs w:val="10"/>
                <w:rtl/>
              </w:rPr>
              <w:t>ف:</w:t>
            </w:r>
            <w:r w:rsidRPr="00844DAF">
              <w:rPr>
                <w:rFonts w:ascii="Al-Mohanad" w:hAnsi="Al-Mohanad" w:cs="Al-Mohanad"/>
                <w:sz w:val="10"/>
                <w:szCs w:val="10"/>
              </w:rPr>
              <w:t xml:space="preserve"> </w:t>
            </w:r>
            <w:r w:rsidR="00844DAF" w:rsidRPr="00844DAF">
              <w:rPr>
                <w:rFonts w:ascii="Al-Mohanad" w:hAnsi="Al-Mohanad" w:cs="Al-Mohanad" w:hint="cs"/>
                <w:sz w:val="10"/>
                <w:szCs w:val="10"/>
                <w:rtl/>
              </w:rPr>
              <w:t xml:space="preserve">جمع الكسور العشرية وطرحها باستعمال </w:t>
            </w:r>
            <w:r w:rsidR="00844DAF" w:rsidRPr="00844DAF">
              <w:rPr>
                <w:rFonts w:ascii="Al-Mohanad" w:hAnsi="Al-Mohanad" w:cs="Al-Mohanad" w:hint="cs"/>
                <w:sz w:val="11"/>
                <w:szCs w:val="11"/>
                <w:rtl/>
              </w:rPr>
              <w:t>النماذج</w:t>
            </w:r>
            <w:r w:rsidRPr="00844DAF">
              <w:rPr>
                <w:rFonts w:ascii="Al-Mohanad" w:hAnsi="Al-Mohanad" w:cs="Al-Mohanad" w:hint="cs"/>
                <w:sz w:val="11"/>
                <w:szCs w:val="11"/>
                <w:rtl/>
              </w:rPr>
              <w:br/>
            </w:r>
            <w:r w:rsidRPr="00844DAF">
              <w:rPr>
                <w:rFonts w:ascii="Al-Mohanad" w:hAnsi="Al-Mohanad" w:cs="Al-Mohanad"/>
                <w:sz w:val="11"/>
                <w:szCs w:val="11"/>
                <w:rtl/>
              </w:rPr>
              <w:t>جمع</w:t>
            </w:r>
            <w:r w:rsidRPr="00844DAF">
              <w:rPr>
                <w:rFonts w:ascii="Al-Mohanad" w:hAnsi="Al-Mohanad" w:cs="Al-Mohanad"/>
                <w:sz w:val="11"/>
                <w:szCs w:val="11"/>
              </w:rPr>
              <w:t xml:space="preserve"> </w:t>
            </w:r>
            <w:r w:rsidRPr="00844DAF">
              <w:rPr>
                <w:rFonts w:ascii="Al-Mohanad" w:hAnsi="Al-Mohanad" w:cs="Al-Mohanad"/>
                <w:sz w:val="11"/>
                <w:szCs w:val="11"/>
                <w:rtl/>
              </w:rPr>
              <w:t>الكسور</w:t>
            </w:r>
            <w:r w:rsidRPr="00844DAF">
              <w:rPr>
                <w:rFonts w:ascii="Al-Mohanad" w:hAnsi="Al-Mohanad" w:cs="Al-Mohanad"/>
                <w:sz w:val="11"/>
                <w:szCs w:val="11"/>
              </w:rPr>
              <w:t xml:space="preserve"> </w:t>
            </w:r>
            <w:r w:rsidRPr="00844DAF">
              <w:rPr>
                <w:rFonts w:ascii="Al-Mohanad" w:hAnsi="Al-Mohanad" w:cs="Al-Mohanad"/>
                <w:sz w:val="11"/>
                <w:szCs w:val="11"/>
                <w:rtl/>
              </w:rPr>
              <w:t>العشرية</w:t>
            </w:r>
            <w:r w:rsidRPr="00844DAF">
              <w:rPr>
                <w:rFonts w:ascii="Al-Mohanad" w:hAnsi="Al-Mohanad" w:cs="Al-Mohanad"/>
                <w:sz w:val="11"/>
                <w:szCs w:val="11"/>
              </w:rPr>
              <w:t xml:space="preserve"> </w:t>
            </w:r>
            <w:r w:rsidRPr="00844DAF">
              <w:rPr>
                <w:rFonts w:ascii="Al-Mohanad" w:hAnsi="Al-Mohanad" w:cs="Al-Mohanad"/>
                <w:sz w:val="11"/>
                <w:szCs w:val="11"/>
                <w:rtl/>
              </w:rPr>
              <w:t>وطرحها</w:t>
            </w:r>
            <w:r w:rsidRPr="00844DAF">
              <w:rPr>
                <w:rFonts w:ascii="Al-Mohanad" w:hAnsi="Al-Mohanad" w:cs="Al-Mohanad" w:hint="cs"/>
                <w:sz w:val="11"/>
                <w:szCs w:val="11"/>
                <w:rtl/>
              </w:rPr>
              <w:t xml:space="preserve"> </w:t>
            </w:r>
            <w:r w:rsidRPr="00844DAF">
              <w:rPr>
                <w:rFonts w:ascii="Al-Mohanad" w:hAnsi="Al-Mohanad" w:cs="Al-Mohanad"/>
                <w:sz w:val="11"/>
                <w:szCs w:val="11"/>
                <w:rtl/>
              </w:rPr>
              <w:t>باستعمال</w:t>
            </w:r>
            <w:r w:rsidRPr="00844DAF">
              <w:rPr>
                <w:rFonts w:ascii="Al-Mohanad" w:hAnsi="Al-Mohanad" w:cs="Al-Mohanad"/>
                <w:sz w:val="11"/>
                <w:szCs w:val="11"/>
              </w:rPr>
              <w:t xml:space="preserve"> </w:t>
            </w:r>
            <w:r w:rsidRPr="00844DAF">
              <w:rPr>
                <w:rFonts w:ascii="Al-Mohanad" w:hAnsi="Al-Mohanad" w:cs="Al-Mohanad"/>
                <w:sz w:val="11"/>
                <w:szCs w:val="11"/>
                <w:rtl/>
              </w:rPr>
              <w:t>النماذج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12E40E" w14:textId="405D71EC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2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C3CF05" w14:textId="77777777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E9B5CD" w14:textId="67284B71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proofErr w:type="gramStart"/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استكشاف</w:t>
            </w:r>
            <w:r w:rsidR="00844DAF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 :</w:t>
            </w:r>
            <w:proofErr w:type="gramEnd"/>
            <w:r w:rsidR="00844DAF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الكسور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غير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المتشابهة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F06226" w14:textId="7EB68D35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3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F21C21" w14:textId="77777777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2DED0A" w14:textId="11CC43AE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اختبار منتصف الفصل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B6450" w14:textId="08DD6711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A63680" w:rsidRPr="00C17EF8" w14:paraId="7AAD13B0" w14:textId="77777777" w:rsidTr="00844DAF">
        <w:trPr>
          <w:trHeight w:hRule="exact" w:val="284"/>
          <w:jc w:val="center"/>
        </w:trPr>
        <w:tc>
          <w:tcPr>
            <w:tcW w:w="9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7F958B" w14:textId="77777777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98C9A4" w14:textId="77777777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7C71BF" w14:textId="633B8DA4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جمع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الكسور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العشرية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وطرحها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2465B6" w14:textId="5BE84C24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2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5EA8DF" w14:textId="77777777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813DDF" w14:textId="1549861D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جمع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الكسور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غير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المتشابهة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وطرحها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2F49BD" w14:textId="3C541F38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3</w:t>
            </w:r>
          </w:p>
        </w:tc>
        <w:tc>
          <w:tcPr>
            <w:tcW w:w="13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2C9433" w14:textId="77777777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3E5FBE" w14:textId="4D22DFE8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استكشاف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معمل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الهندسة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>:</w:t>
            </w: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زوايا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الشكل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الرباعي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EBAF33" w14:textId="30C7B67E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A63680" w:rsidRPr="00C17EF8" w14:paraId="32628C7D" w14:textId="77777777" w:rsidTr="00844DAF">
        <w:trPr>
          <w:trHeight w:hRule="exact" w:val="284"/>
          <w:jc w:val="center"/>
        </w:trPr>
        <w:tc>
          <w:tcPr>
            <w:tcW w:w="9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D930CF" w14:textId="77777777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32685E" w14:textId="77777777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DA9899" w14:textId="7EB5C9DB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اختبار منتصف الفصل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1CCCC5" w14:textId="79BDE002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2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E87B54" w14:textId="77777777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D03696" w14:textId="40AACBFE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جمع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الأعداد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الكسرية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وطرحها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CACFB6" w14:textId="023E6FA7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3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8F744C" w14:textId="77777777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6D7921" w14:textId="7E5BD064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الأشكال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الرباعية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CCA1A8" w14:textId="78B0C5E7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A63680" w:rsidRPr="00C17EF8" w14:paraId="31D9C711" w14:textId="77777777" w:rsidTr="00844DAF">
        <w:trPr>
          <w:trHeight w:hRule="exact" w:val="284"/>
          <w:jc w:val="center"/>
        </w:trPr>
        <w:tc>
          <w:tcPr>
            <w:tcW w:w="9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464D1" w14:textId="77777777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8C4B63" w14:textId="77777777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350E46" w14:textId="6B64FE67" w:rsidR="00A63680" w:rsidRPr="00844DAF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3"/>
                <w:szCs w:val="13"/>
                <w:rtl/>
              </w:rPr>
            </w:pPr>
            <w:r w:rsidRPr="00844DAF">
              <w:rPr>
                <w:rFonts w:ascii="Al-Mohanad" w:hAnsi="Al-Mohanad" w:cs="Al-Mohanad" w:hint="cs"/>
                <w:sz w:val="13"/>
                <w:szCs w:val="13"/>
                <w:rtl/>
              </w:rPr>
              <w:t>استكشاف</w:t>
            </w:r>
            <w:r w:rsidRPr="00844DAF">
              <w:rPr>
                <w:rFonts w:ascii="Al-Mohanad" w:hAnsi="Al-Mohanad" w:cs="Al-Mohanad"/>
                <w:sz w:val="13"/>
                <w:szCs w:val="13"/>
              </w:rPr>
              <w:t xml:space="preserve">: </w:t>
            </w:r>
            <w:r w:rsidRPr="00844DAF">
              <w:rPr>
                <w:rFonts w:ascii="Al-Mohanad" w:hAnsi="Al-Mohanad" w:cs="Al-Mohanad"/>
                <w:sz w:val="13"/>
                <w:szCs w:val="13"/>
                <w:rtl/>
              </w:rPr>
              <w:t>ضرب</w:t>
            </w:r>
            <w:r w:rsidRPr="00844DAF">
              <w:rPr>
                <w:rFonts w:ascii="Al-Mohanad" w:hAnsi="Al-Mohanad" w:cs="Al-Mohanad"/>
                <w:sz w:val="13"/>
                <w:szCs w:val="13"/>
              </w:rPr>
              <w:t xml:space="preserve"> </w:t>
            </w:r>
            <w:r w:rsidRPr="00844DAF">
              <w:rPr>
                <w:rFonts w:ascii="Al-Mohanad" w:hAnsi="Al-Mohanad" w:cs="Al-Mohanad"/>
                <w:sz w:val="13"/>
                <w:szCs w:val="13"/>
                <w:rtl/>
              </w:rPr>
              <w:t>الكسور</w:t>
            </w:r>
            <w:r w:rsidRPr="00844DAF">
              <w:rPr>
                <w:rFonts w:ascii="Al-Mohanad" w:hAnsi="Al-Mohanad" w:cs="Al-Mohanad" w:hint="cs"/>
                <w:sz w:val="13"/>
                <w:szCs w:val="13"/>
                <w:rtl/>
              </w:rPr>
              <w:t xml:space="preserve"> </w:t>
            </w:r>
            <w:r w:rsidRPr="00844DAF">
              <w:rPr>
                <w:rFonts w:ascii="Al-Mohanad" w:hAnsi="Al-Mohanad" w:cs="Al-Mohanad"/>
                <w:sz w:val="13"/>
                <w:szCs w:val="13"/>
                <w:rtl/>
              </w:rPr>
              <w:t>العشرية</w:t>
            </w:r>
            <w:r w:rsidRPr="00844DAF">
              <w:rPr>
                <w:rFonts w:ascii="Al-Mohanad" w:hAnsi="Al-Mohanad" w:cs="Al-Mohanad"/>
                <w:sz w:val="13"/>
                <w:szCs w:val="13"/>
              </w:rPr>
              <w:t xml:space="preserve"> </w:t>
            </w:r>
            <w:r w:rsidRPr="00844DAF">
              <w:rPr>
                <w:rFonts w:ascii="Al-Mohanad" w:hAnsi="Al-Mohanad" w:cs="Al-Mohanad"/>
                <w:sz w:val="13"/>
                <w:szCs w:val="13"/>
                <w:rtl/>
              </w:rPr>
              <w:t>في</w:t>
            </w:r>
            <w:r w:rsidRPr="00844DAF">
              <w:rPr>
                <w:rFonts w:ascii="Al-Mohanad" w:hAnsi="Al-Mohanad" w:cs="Al-Mohanad"/>
                <w:sz w:val="13"/>
                <w:szCs w:val="13"/>
              </w:rPr>
              <w:t xml:space="preserve"> </w:t>
            </w:r>
            <w:r w:rsidRPr="00844DAF">
              <w:rPr>
                <w:rFonts w:ascii="Al-Mohanad" w:hAnsi="Al-Mohanad" w:cs="Al-Mohanad"/>
                <w:sz w:val="13"/>
                <w:szCs w:val="13"/>
                <w:rtl/>
              </w:rPr>
              <w:t>أعداد</w:t>
            </w:r>
            <w:r w:rsidRPr="00844DAF">
              <w:rPr>
                <w:rFonts w:ascii="Al-Mohanad" w:hAnsi="Al-Mohanad" w:cs="Al-Mohanad"/>
                <w:sz w:val="13"/>
                <w:szCs w:val="13"/>
              </w:rPr>
              <w:t xml:space="preserve"> </w:t>
            </w:r>
            <w:r w:rsidRPr="00844DAF">
              <w:rPr>
                <w:rFonts w:ascii="Al-Mohanad" w:hAnsi="Al-Mohanad" w:cs="Al-Mohanad"/>
                <w:sz w:val="13"/>
                <w:szCs w:val="13"/>
                <w:rtl/>
              </w:rPr>
              <w:t>كلية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717031" w14:textId="0447B241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2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E9DCB2" w14:textId="77777777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C46ACA" w14:textId="7360B7B8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اختبار منتصف الفصل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417DDB" w14:textId="304E1802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3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86166D" w14:textId="77777777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16FB3D" w14:textId="2356796D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خط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ة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حل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المسألة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>: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> 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الرسم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10A02" w14:textId="30A52FB9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A63680" w:rsidRPr="00C17EF8" w14:paraId="4174E034" w14:textId="77777777" w:rsidTr="00844DAF">
        <w:trPr>
          <w:trHeight w:hRule="exact" w:val="284"/>
          <w:jc w:val="center"/>
        </w:trPr>
        <w:tc>
          <w:tcPr>
            <w:tcW w:w="9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6B6F0" w14:textId="77777777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94CDE9" w14:textId="77777777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AC2A60" w14:textId="6F3FDC3E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ضرب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الكسور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العشرية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في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أعداد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كلية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E290B2" w14:textId="4D8E0F1A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2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D5E51D" w14:textId="77777777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C36B52" w14:textId="607515FD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تقدير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نواتج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ضرب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الكسور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F8DDEA" w14:textId="3EFBE35D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3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662B87" w14:textId="77777777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A0CBDC" w14:textId="477D100E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اختبار الفصل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B98D77" w14:textId="4C2488F9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A63680" w:rsidRPr="00C17EF8" w14:paraId="374EB3BC" w14:textId="77777777" w:rsidTr="00844DAF">
        <w:trPr>
          <w:trHeight w:hRule="exact" w:val="284"/>
          <w:jc w:val="center"/>
        </w:trPr>
        <w:tc>
          <w:tcPr>
            <w:tcW w:w="9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C9F9CA" w14:textId="77777777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809E7D" w14:textId="77777777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4CEEA9" w14:textId="3514CC70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proofErr w:type="gramStart"/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استكشاف 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>:</w:t>
            </w:r>
            <w:proofErr w:type="gramEnd"/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ضرب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الكسور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العشرية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6CADA7" w14:textId="5DE627B8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2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4E947D" w14:textId="77777777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A381C8" w14:textId="794E0FE5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proofErr w:type="gramStart"/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استكشاف </w:t>
            </w:r>
            <w:r w:rsidR="00844DAF">
              <w:rPr>
                <w:rFonts w:ascii="Al-Mohanad" w:hAnsi="Al-Mohanad" w:cs="Al-Mohanad" w:hint="cs"/>
                <w:sz w:val="15"/>
                <w:szCs w:val="15"/>
                <w:rtl/>
              </w:rPr>
              <w:t>:</w:t>
            </w:r>
            <w:proofErr w:type="gramEnd"/>
            <w:r w:rsidR="00844DAF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ضرب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الكسور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B6D7F4" w14:textId="604E4112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3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87A70D" w14:textId="77777777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20577E" w14:textId="31BE42A1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الاختبار التراكمي </w:t>
            </w:r>
            <w:r w:rsidR="009634D6">
              <w:rPr>
                <w:rFonts w:ascii="Al-Mohanad" w:hAnsi="Al-Mohanad" w:cs="Al-Mohanad" w:hint="cs"/>
                <w:sz w:val="15"/>
                <w:szCs w:val="15"/>
                <w:rtl/>
              </w:rPr>
              <w:t>(٩)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95856" w14:textId="30A79E36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A63680" w:rsidRPr="00C17EF8" w14:paraId="290006AD" w14:textId="77777777" w:rsidTr="00844DAF">
        <w:trPr>
          <w:trHeight w:hRule="exact" w:val="284"/>
          <w:jc w:val="center"/>
        </w:trPr>
        <w:tc>
          <w:tcPr>
            <w:tcW w:w="9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51FAA0" w14:textId="77777777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08C955" w14:textId="77777777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20895C" w14:textId="60EA90A1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ضرب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الكسور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العشرية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427334" w14:textId="618E9E6D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2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4A5122" w14:textId="77777777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174484" w14:textId="5D3A2893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ضرب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الكسور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AC5A83" w14:textId="35234B06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3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193645" w14:textId="77777777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43D760" w14:textId="77A094A2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07AA3D58" w14:textId="64C84753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</w:tr>
      <w:tr w:rsidR="00A63680" w:rsidRPr="00C17EF8" w14:paraId="320783F7" w14:textId="77777777" w:rsidTr="00844DAF">
        <w:trPr>
          <w:trHeight w:hRule="exact" w:val="284"/>
          <w:jc w:val="center"/>
        </w:trPr>
        <w:tc>
          <w:tcPr>
            <w:tcW w:w="9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8EFDE7" w14:textId="77777777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AF48EF" w14:textId="77777777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8DAD47" w14:textId="21BB48D5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قسمة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الكسور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العشرية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على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أعداد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كلية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3D35F6" w14:textId="37609A9C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2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4C0EE9" w14:textId="77777777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E4D3BE" w14:textId="1B338139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ضرب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الأعداد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الكسرية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9BE45C" w14:textId="2601E5D8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3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946A12" w14:textId="77777777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B62DC7" w14:textId="77777777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5006DADF" w14:textId="77777777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</w:tr>
      <w:tr w:rsidR="00A63680" w:rsidRPr="00C17EF8" w14:paraId="20AFAC4C" w14:textId="77777777" w:rsidTr="00844DAF">
        <w:trPr>
          <w:trHeight w:hRule="exact" w:val="284"/>
          <w:jc w:val="center"/>
        </w:trPr>
        <w:tc>
          <w:tcPr>
            <w:tcW w:w="9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35526" w14:textId="77777777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A668E5" w14:textId="77777777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130E14" w14:textId="132F5D44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proofErr w:type="gramStart"/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استكشاف</w:t>
            </w:r>
            <w:r w:rsidR="00844DAF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>:</w:t>
            </w:r>
            <w:proofErr w:type="gramEnd"/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 xml:space="preserve"> القسمة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على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كسر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عشري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0FFCE5" w14:textId="10181270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2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6598C2" w14:textId="77777777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A233D3" w14:textId="14117249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proofErr w:type="gramStart"/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استكشاف</w:t>
            </w:r>
            <w:r w:rsidR="00844DAF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 :</w:t>
            </w:r>
            <w:proofErr w:type="gramEnd"/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 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قسمة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الكسور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AB0E79" w14:textId="31DB5FF1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3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573C95" w14:textId="77777777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BBE715" w14:textId="77777777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2C9D115B" w14:textId="77777777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</w:tr>
      <w:tr w:rsidR="00A63680" w:rsidRPr="00C17EF8" w14:paraId="5A0754B1" w14:textId="77777777" w:rsidTr="00844DAF">
        <w:trPr>
          <w:trHeight w:hRule="exact" w:val="284"/>
          <w:jc w:val="center"/>
        </w:trPr>
        <w:tc>
          <w:tcPr>
            <w:tcW w:w="9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2EDA3E" w14:textId="77777777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7749DA" w14:textId="77777777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58F50F" w14:textId="12EDA704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القسمة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على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كسر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عشري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BDF127" w14:textId="06881C45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3</w:t>
            </w:r>
          </w:p>
        </w:tc>
        <w:tc>
          <w:tcPr>
            <w:tcW w:w="12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D9418E" w14:textId="77777777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B4BD01" w14:textId="392B5191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قسمة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الكسور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C38FBA" w14:textId="47FC7D89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3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6DAD89" w14:textId="77777777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A727E0" w14:textId="77777777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20B1A4AD" w14:textId="77777777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</w:tr>
      <w:tr w:rsidR="00A63680" w:rsidRPr="00C17EF8" w14:paraId="6F164516" w14:textId="77777777" w:rsidTr="00844DAF">
        <w:trPr>
          <w:trHeight w:hRule="exact" w:val="284"/>
          <w:jc w:val="center"/>
        </w:trPr>
        <w:tc>
          <w:tcPr>
            <w:tcW w:w="9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003A3B" w14:textId="77777777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C6AE5F" w14:textId="77777777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1C2A2F" w14:textId="44FE3966" w:rsidR="00A63680" w:rsidRPr="00844DAF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3"/>
                <w:szCs w:val="13"/>
                <w:rtl/>
              </w:rPr>
            </w:pPr>
            <w:r w:rsidRPr="00844DAF">
              <w:rPr>
                <w:rFonts w:ascii="Al-Mohanad" w:hAnsi="Al-Mohanad" w:cs="Al-Mohanad" w:hint="cs"/>
                <w:sz w:val="13"/>
                <w:szCs w:val="13"/>
                <w:rtl/>
              </w:rPr>
              <w:t>خط</w:t>
            </w:r>
            <w:r w:rsidRPr="00844DAF">
              <w:rPr>
                <w:rFonts w:ascii="Al-Mohanad" w:hAnsi="Al-Mohanad" w:cs="Al-Mohanad"/>
                <w:sz w:val="13"/>
                <w:szCs w:val="13"/>
                <w:rtl/>
              </w:rPr>
              <w:t>ة</w:t>
            </w:r>
            <w:r w:rsidRPr="00844DAF">
              <w:rPr>
                <w:rFonts w:ascii="Al-Mohanad" w:hAnsi="Al-Mohanad" w:cs="Al-Mohanad"/>
                <w:sz w:val="13"/>
                <w:szCs w:val="13"/>
              </w:rPr>
              <w:t xml:space="preserve"> </w:t>
            </w:r>
            <w:r w:rsidRPr="00844DAF">
              <w:rPr>
                <w:rFonts w:ascii="Al-Mohanad" w:hAnsi="Al-Mohanad" w:cs="Al-Mohanad" w:hint="cs"/>
                <w:sz w:val="13"/>
                <w:szCs w:val="13"/>
                <w:rtl/>
              </w:rPr>
              <w:t>حل</w:t>
            </w:r>
            <w:r w:rsidRPr="00844DAF">
              <w:rPr>
                <w:rFonts w:ascii="Al-Mohanad" w:hAnsi="Al-Mohanad" w:cs="Al-Mohanad"/>
                <w:sz w:val="13"/>
                <w:szCs w:val="13"/>
              </w:rPr>
              <w:t xml:space="preserve"> </w:t>
            </w:r>
            <w:r w:rsidRPr="00844DAF">
              <w:rPr>
                <w:rFonts w:ascii="Al-Mohanad" w:hAnsi="Al-Mohanad" w:cs="Al-Mohanad"/>
                <w:sz w:val="13"/>
                <w:szCs w:val="13"/>
                <w:rtl/>
              </w:rPr>
              <w:t>المسألة</w:t>
            </w:r>
            <w:r w:rsidRPr="00844DAF">
              <w:rPr>
                <w:rFonts w:ascii="Al-Mohanad" w:hAnsi="Al-Mohanad" w:cs="Al-Mohanad"/>
                <w:sz w:val="13"/>
                <w:szCs w:val="13"/>
              </w:rPr>
              <w:t>:</w:t>
            </w:r>
            <w:r w:rsidR="00844DAF" w:rsidRPr="00844DAF">
              <w:rPr>
                <w:rFonts w:ascii="Al-Mohanad" w:hAnsi="Al-Mohanad" w:cs="Al-Mohanad"/>
                <w:sz w:val="13"/>
                <w:szCs w:val="13"/>
                <w:rtl/>
              </w:rPr>
              <w:t xml:space="preserve"> </w:t>
            </w:r>
            <w:r w:rsidRPr="00844DAF">
              <w:rPr>
                <w:rFonts w:ascii="Al-Mohanad" w:hAnsi="Al-Mohanad" w:cs="Al-Mohanad"/>
                <w:sz w:val="13"/>
                <w:szCs w:val="13"/>
                <w:rtl/>
              </w:rPr>
              <w:t>التحققُ</w:t>
            </w:r>
            <w:r w:rsidRPr="00844DAF">
              <w:rPr>
                <w:rFonts w:ascii="Al-Mohanad" w:hAnsi="Al-Mohanad" w:cs="Al-Mohanad"/>
                <w:sz w:val="13"/>
                <w:szCs w:val="13"/>
              </w:rPr>
              <w:t xml:space="preserve"> </w:t>
            </w:r>
            <w:r w:rsidRPr="00844DAF">
              <w:rPr>
                <w:rFonts w:ascii="Al-Mohanad" w:hAnsi="Al-Mohanad" w:cs="Al-Mohanad"/>
                <w:sz w:val="13"/>
                <w:szCs w:val="13"/>
                <w:rtl/>
              </w:rPr>
              <w:t>منْ</w:t>
            </w:r>
            <w:r w:rsidRPr="00844DAF">
              <w:rPr>
                <w:rFonts w:ascii="Al-Mohanad" w:hAnsi="Al-Mohanad" w:cs="Al-Mohanad"/>
                <w:sz w:val="13"/>
                <w:szCs w:val="13"/>
              </w:rPr>
              <w:t xml:space="preserve"> </w:t>
            </w:r>
            <w:r w:rsidRPr="00844DAF">
              <w:rPr>
                <w:rFonts w:ascii="Al-Mohanad" w:hAnsi="Al-Mohanad" w:cs="Al-Mohanad"/>
                <w:sz w:val="13"/>
                <w:szCs w:val="13"/>
                <w:rtl/>
              </w:rPr>
              <w:t>معقوليِّةِ</w:t>
            </w:r>
            <w:r w:rsidRPr="00844DAF">
              <w:rPr>
                <w:rFonts w:ascii="Al-Mohanad" w:hAnsi="Al-Mohanad" w:cs="Al-Mohanad"/>
                <w:sz w:val="13"/>
                <w:szCs w:val="13"/>
              </w:rPr>
              <w:t xml:space="preserve"> </w:t>
            </w:r>
            <w:r w:rsidRPr="00844DAF">
              <w:rPr>
                <w:rFonts w:ascii="Al-Mohanad" w:hAnsi="Al-Mohanad" w:cs="Al-Mohanad"/>
                <w:sz w:val="13"/>
                <w:szCs w:val="13"/>
                <w:rtl/>
              </w:rPr>
              <w:t>الاجابةِ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8B2558" w14:textId="2EB144C8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2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245366" w14:textId="77777777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A02CE5" w14:textId="4DE4FAB2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قسمة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الأعداد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الكسرية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E739EB" w14:textId="3C68DA92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3</w:t>
            </w:r>
          </w:p>
        </w:tc>
        <w:tc>
          <w:tcPr>
            <w:tcW w:w="13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A58EFC" w14:textId="77777777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6B569A" w14:textId="77777777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59E631ED" w14:textId="77777777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</w:tr>
      <w:tr w:rsidR="00A63680" w:rsidRPr="00C17EF8" w14:paraId="14609246" w14:textId="77777777" w:rsidTr="00844DAF">
        <w:trPr>
          <w:trHeight w:hRule="exact" w:val="284"/>
          <w:jc w:val="center"/>
        </w:trPr>
        <w:tc>
          <w:tcPr>
            <w:tcW w:w="9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9F4247" w14:textId="77777777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BE9F6B" w14:textId="77777777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F6AF00" w14:textId="5512F5E5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اختبار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الفصل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A478C2" w14:textId="61A86B98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2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B95137" w14:textId="77777777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6D814D" w14:textId="64726264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اختبار الفصل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062F81" w14:textId="1D95D8CD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3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593B1C" w14:textId="77777777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3D7372" w14:textId="77777777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1E82A0D3" w14:textId="77777777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</w:tr>
      <w:tr w:rsidR="00A63680" w:rsidRPr="00C17EF8" w14:paraId="74407100" w14:textId="77777777" w:rsidTr="00844DAF">
        <w:trPr>
          <w:trHeight w:hRule="exact" w:val="284"/>
          <w:jc w:val="center"/>
        </w:trPr>
        <w:tc>
          <w:tcPr>
            <w:tcW w:w="9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0CED0C" w14:textId="77777777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EEA2CC" w14:textId="107A67B3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E86A37" w14:textId="088737FC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>
              <w:rPr>
                <w:rFonts w:ascii="Al-Mohanad" w:hAnsi="Al-Mohanad" w:cs="Al-Mohanad"/>
                <w:sz w:val="15"/>
                <w:szCs w:val="15"/>
                <w:rtl/>
              </w:rPr>
              <w:t xml:space="preserve">الاختبار التراكمي </w:t>
            </w:r>
            <w:r w:rsidR="00844DAF">
              <w:rPr>
                <w:rFonts w:ascii="Al-Mohanad" w:hAnsi="Al-Mohanad" w:cs="Al-Mohanad" w:hint="cs"/>
                <w:sz w:val="15"/>
                <w:szCs w:val="15"/>
                <w:rtl/>
              </w:rPr>
              <w:t>(٣)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3F99D3" w14:textId="1534963D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2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FCDEF5" w14:textId="17220DDC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025CC1" w14:textId="593F4744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الاختبار التراكمي </w:t>
            </w:r>
            <w:r w:rsidR="009634D6">
              <w:rPr>
                <w:rFonts w:ascii="Al-Mohanad" w:hAnsi="Al-Mohanad" w:cs="Al-Mohanad" w:hint="cs"/>
                <w:sz w:val="15"/>
                <w:szCs w:val="15"/>
                <w:rtl/>
              </w:rPr>
              <w:t>(٦)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D4CC7" w14:textId="18AAE812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3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674105" w14:textId="729D49B8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35FE4F" w14:textId="1249EA61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6369FDF4" w14:textId="37214467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</w:tr>
      <w:tr w:rsidR="00A63680" w:rsidRPr="00C17EF8" w14:paraId="02DF54B9" w14:textId="77777777" w:rsidTr="00844DAF">
        <w:trPr>
          <w:trHeight w:hRule="exact" w:val="284"/>
          <w:jc w:val="center"/>
        </w:trPr>
        <w:tc>
          <w:tcPr>
            <w:tcW w:w="9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FD8670" w14:textId="77777777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1B7A91" w14:textId="41F5A2F5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1A15CE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اجمالي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39B42A" w14:textId="54D92FE9" w:rsidR="00A63680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C17E89" w14:textId="1D746AD8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29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201EFE" w14:textId="4F0CB2F0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1A15CE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اجمالي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51CC38" w14:textId="4E47C27F" w:rsidR="00A63680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18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440EF" w14:textId="6F95CBD5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30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0BDA54" w14:textId="5FA227A9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1A15CE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اجمالي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C3A99F" w14:textId="166D6A4E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11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4F222F" w14:textId="7265166A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16</w:t>
            </w:r>
          </w:p>
        </w:tc>
      </w:tr>
    </w:tbl>
    <w:p w14:paraId="571B93B0" w14:textId="5F7EB091" w:rsidR="005B2461" w:rsidRDefault="005B2461" w:rsidP="00320F54"/>
    <w:p w14:paraId="1A489AEC" w14:textId="77777777" w:rsidR="005B2461" w:rsidRDefault="005B2461">
      <w:r>
        <w:br w:type="page"/>
      </w:r>
    </w:p>
    <w:p w14:paraId="59A30EE1" w14:textId="77777777" w:rsidR="003A398B" w:rsidRPr="00D2021C" w:rsidRDefault="003A398B" w:rsidP="00C937D5">
      <w:pPr>
        <w:spacing w:after="0" w:line="240" w:lineRule="auto"/>
        <w:rPr>
          <w:sz w:val="2"/>
          <w:szCs w:val="2"/>
          <w:rtl/>
        </w:rPr>
      </w:pPr>
    </w:p>
    <w:tbl>
      <w:tblPr>
        <w:bidiVisual/>
        <w:tblW w:w="14354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57"/>
        <w:gridCol w:w="977"/>
        <w:gridCol w:w="1885"/>
        <w:gridCol w:w="691"/>
        <w:gridCol w:w="1466"/>
        <w:gridCol w:w="3279"/>
        <w:gridCol w:w="667"/>
        <w:gridCol w:w="1301"/>
        <w:gridCol w:w="2439"/>
        <w:gridCol w:w="692"/>
      </w:tblGrid>
      <w:tr w:rsidR="005B2461" w:rsidRPr="00E511EE" w14:paraId="512BA6D3" w14:textId="77777777" w:rsidTr="00D93DA7">
        <w:trPr>
          <w:trHeight w:hRule="exact" w:val="340"/>
          <w:jc w:val="center"/>
        </w:trPr>
        <w:tc>
          <w:tcPr>
            <w:tcW w:w="9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A48972" w14:textId="77777777" w:rsidR="005B2461" w:rsidRPr="00E511EE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م</w:t>
            </w:r>
          </w:p>
        </w:tc>
        <w:tc>
          <w:tcPr>
            <w:tcW w:w="35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39AD96" w14:textId="77777777" w:rsidR="005B2461" w:rsidRPr="00E511EE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الأول</w:t>
            </w:r>
          </w:p>
        </w:tc>
        <w:tc>
          <w:tcPr>
            <w:tcW w:w="54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C51ECC" w14:textId="77777777" w:rsidR="005B2461" w:rsidRPr="00E511EE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الثاني</w:t>
            </w:r>
          </w:p>
        </w:tc>
        <w:tc>
          <w:tcPr>
            <w:tcW w:w="43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3B40A4" w14:textId="77777777" w:rsidR="005B2461" w:rsidRPr="00E511EE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الثالث</w:t>
            </w:r>
          </w:p>
        </w:tc>
      </w:tr>
      <w:tr w:rsidR="005B2461" w:rsidRPr="00C17EF8" w14:paraId="080F30E6" w14:textId="77777777" w:rsidTr="00D93DA7">
        <w:trPr>
          <w:trHeight w:hRule="exact" w:val="657"/>
          <w:jc w:val="center"/>
        </w:trPr>
        <w:tc>
          <w:tcPr>
            <w:tcW w:w="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  <w:hideMark/>
          </w:tcPr>
          <w:p w14:paraId="12ABBEED" w14:textId="77777777" w:rsidR="005B2461" w:rsidRPr="00E511EE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C84E81" w14:textId="77777777" w:rsidR="005B2461" w:rsidRPr="00C17EF8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الوحدة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78A4D8" w14:textId="77777777" w:rsidR="005B2461" w:rsidRPr="00C17EF8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en-GB"/>
              </w:rPr>
              <w:t>الدرس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</w:tcPr>
          <w:p w14:paraId="1B58E796" w14:textId="77777777" w:rsidR="005B2461" w:rsidRPr="00C17EF8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عدد الحصص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B9154C" w14:textId="77777777" w:rsidR="005B2461" w:rsidRPr="00C17EF8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الوحدة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72DA1B" w14:textId="77777777" w:rsidR="005B2461" w:rsidRPr="00C17EF8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الدرس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</w:tcPr>
          <w:p w14:paraId="0825FAF4" w14:textId="77777777" w:rsidR="005B2461" w:rsidRPr="00C17EF8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عدد الحصص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191E82" w14:textId="77777777" w:rsidR="005B2461" w:rsidRPr="00C17EF8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الوحدة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B44016" w14:textId="77777777" w:rsidR="005B2461" w:rsidRPr="00C17EF8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الدرس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</w:tcPr>
          <w:p w14:paraId="180B6430" w14:textId="77777777" w:rsidR="005B2461" w:rsidRPr="00C17EF8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عدد الحصص</w:t>
            </w:r>
          </w:p>
        </w:tc>
      </w:tr>
      <w:tr w:rsidR="00A63680" w:rsidRPr="00C17EF8" w14:paraId="58BD5E6D" w14:textId="77777777" w:rsidTr="00A63680">
        <w:trPr>
          <w:trHeight w:hRule="exact" w:val="284"/>
          <w:jc w:val="center"/>
        </w:trPr>
        <w:tc>
          <w:tcPr>
            <w:tcW w:w="9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D3A884" w14:textId="0299A724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4</w:t>
            </w:r>
          </w:p>
        </w:tc>
        <w:tc>
          <w:tcPr>
            <w:tcW w:w="9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F4BC4C" w14:textId="5C9F6E0D" w:rsidR="00A63680" w:rsidRPr="005B2461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E8A279" w14:textId="18D27356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11ADE742" w14:textId="1FEE6CD9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4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8D86A6" w14:textId="1E64E694" w:rsidR="00A63680" w:rsidRPr="005B2461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736691" w14:textId="6F1BF3CD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4532C7D4" w14:textId="57EE616A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28F34C" w14:textId="19A543AF" w:rsidR="00A63680" w:rsidRPr="005B2461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23"/>
                <w:szCs w:val="23"/>
                <w:rtl/>
              </w:rPr>
            </w:pPr>
            <w:proofErr w:type="gramStart"/>
            <w:r>
              <w:rPr>
                <w:rFonts w:ascii="Al-Mohanad" w:hAnsi="Al-Mohanad" w:cs="Al-Mohanad" w:hint="cs"/>
                <w:sz w:val="30"/>
                <w:szCs w:val="30"/>
                <w:rtl/>
              </w:rPr>
              <w:t>القياس :</w:t>
            </w:r>
            <w:proofErr w:type="gramEnd"/>
            <w:r>
              <w:rPr>
                <w:rFonts w:ascii="Al-Mohanad" w:hAnsi="Al-Mohanad" w:cs="Al-Mohanad" w:hint="cs"/>
                <w:sz w:val="30"/>
                <w:szCs w:val="30"/>
                <w:rtl/>
              </w:rPr>
              <w:t xml:space="preserve"> المحيط والمساحة والحجم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0A77EF" w14:textId="383DB75A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التهيئة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A7F70C" w14:textId="338CAD90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A63680" w:rsidRPr="00C17EF8" w14:paraId="62FD2BA2" w14:textId="77777777" w:rsidTr="00A63680">
        <w:trPr>
          <w:trHeight w:hRule="exact" w:val="284"/>
          <w:jc w:val="center"/>
        </w:trPr>
        <w:tc>
          <w:tcPr>
            <w:tcW w:w="9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DC57FB" w14:textId="77777777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2836F6" w14:textId="77777777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D16219" w14:textId="5718A116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57AD0DAE" w14:textId="26243BD8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F2B9AF" w14:textId="77777777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CA3084" w14:textId="551F203A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7DB3E56E" w14:textId="54261C79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1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75B6FA" w14:textId="77777777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F98524" w14:textId="5DB3CA68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استكشاف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معمل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القياس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>:</w:t>
            </w: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محيط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الدائرة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757459" w14:textId="36EB486D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A63680" w:rsidRPr="00C17EF8" w14:paraId="14706912" w14:textId="77777777" w:rsidTr="00A63680">
        <w:trPr>
          <w:trHeight w:hRule="exact" w:val="284"/>
          <w:jc w:val="center"/>
        </w:trPr>
        <w:tc>
          <w:tcPr>
            <w:tcW w:w="9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7FD3A0" w14:textId="77777777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E65893" w14:textId="77777777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E0C2C4" w14:textId="2D7C4238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179C97FF" w14:textId="67972BE8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7FCD5A" w14:textId="77777777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F5ECFB" w14:textId="79FFDB90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2791399E" w14:textId="54BD3750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1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5C3379" w14:textId="77777777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2F70F7" w14:textId="1E95FFFA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محيط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الدائرة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D7C91" w14:textId="7B4652A3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A63680" w:rsidRPr="00C17EF8" w14:paraId="08F383A7" w14:textId="77777777" w:rsidTr="00A63680">
        <w:trPr>
          <w:trHeight w:hRule="exact" w:val="284"/>
          <w:jc w:val="center"/>
        </w:trPr>
        <w:tc>
          <w:tcPr>
            <w:tcW w:w="9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7B9954" w14:textId="77777777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B5F16D" w14:textId="77777777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FBA822" w14:textId="353F1AA6" w:rsidR="00A63680" w:rsidRPr="009D58B0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3"/>
                <w:szCs w:val="13"/>
                <w:rtl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2A6DE969" w14:textId="5B7F146A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A01871" w14:textId="77777777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D682D6" w14:textId="1D72E31A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35663923" w14:textId="7E2CF2FE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1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AAD50C" w14:textId="77777777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BC0554" w14:textId="7B89E4F8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مساحة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متوازي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الأضلاع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252470" w14:textId="53DD3DA3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A63680" w:rsidRPr="00C17EF8" w14:paraId="074F6644" w14:textId="77777777" w:rsidTr="00A63680">
        <w:trPr>
          <w:trHeight w:hRule="exact" w:val="284"/>
          <w:jc w:val="center"/>
        </w:trPr>
        <w:tc>
          <w:tcPr>
            <w:tcW w:w="9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0E6288" w14:textId="77777777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E6B79D" w14:textId="77777777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1EC6B5" w14:textId="6AF2D726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44B9F215" w14:textId="06A45F90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88F1DD" w14:textId="77777777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B363C9" w14:textId="180EB0E1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2907C7D9" w14:textId="13AABC83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1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8AA1A8" w14:textId="77777777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686AFF" w14:textId="5DE568A6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استكشاف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معمل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القياس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>:</w:t>
            </w: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مساحة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المثلث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DD7E9E" w14:textId="69926AF5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A63680" w:rsidRPr="00C17EF8" w14:paraId="51D5F558" w14:textId="77777777" w:rsidTr="00A63680">
        <w:trPr>
          <w:trHeight w:hRule="exact" w:val="284"/>
          <w:jc w:val="center"/>
        </w:trPr>
        <w:tc>
          <w:tcPr>
            <w:tcW w:w="9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1303B7" w14:textId="77777777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82421F" w14:textId="77777777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2F7368" w14:textId="7854F019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276B35F3" w14:textId="7B4745FD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016499" w14:textId="77777777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7D19B2" w14:textId="025468DB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394FB2E2" w14:textId="580992DF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1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8E4D43" w14:textId="77777777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36CFEC" w14:textId="58368F25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مساحة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المثلث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D33646" w14:textId="311E238E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A63680" w:rsidRPr="00C17EF8" w14:paraId="3A1EA6A4" w14:textId="77777777" w:rsidTr="00A63680">
        <w:trPr>
          <w:trHeight w:hRule="exact" w:val="284"/>
          <w:jc w:val="center"/>
        </w:trPr>
        <w:tc>
          <w:tcPr>
            <w:tcW w:w="9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32099D" w14:textId="77777777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A77AF1" w14:textId="77777777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243E26" w14:textId="02436E22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4F712666" w14:textId="0F85275A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DAF4CA" w14:textId="77777777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EDCC23" w14:textId="509C1958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11BD43FE" w14:textId="30D403A2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1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E6229E" w14:textId="77777777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CADBD8" w14:textId="401E5DFA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اختبار منتصف الفصل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60BC25" w14:textId="6C46BD4C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A63680" w:rsidRPr="00C17EF8" w14:paraId="39C0501D" w14:textId="77777777" w:rsidTr="00A63680">
        <w:trPr>
          <w:trHeight w:hRule="exact" w:val="284"/>
          <w:jc w:val="center"/>
        </w:trPr>
        <w:tc>
          <w:tcPr>
            <w:tcW w:w="9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EBBB31" w14:textId="77777777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7929EF" w14:textId="77777777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4A7537" w14:textId="27A91513" w:rsidR="00A63680" w:rsidRPr="009D58B0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3"/>
                <w:szCs w:val="13"/>
                <w:rtl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4C7F8C15" w14:textId="4A5B3264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2DD7F2" w14:textId="77777777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C24257" w14:textId="3EEAA225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2078053C" w14:textId="7867BDD6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1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6D8B91" w14:textId="77777777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8FF912" w14:textId="680809FF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خط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ة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حل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المسألة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>: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> 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إنشاء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نموذج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52CE47" w14:textId="70D90E15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A63680" w:rsidRPr="00C17EF8" w14:paraId="64206AD3" w14:textId="77777777" w:rsidTr="00A63680">
        <w:trPr>
          <w:trHeight w:hRule="exact" w:val="284"/>
          <w:jc w:val="center"/>
        </w:trPr>
        <w:tc>
          <w:tcPr>
            <w:tcW w:w="9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CE311B" w14:textId="77777777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3E9C64" w14:textId="77777777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02A263" w14:textId="596B6789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571C85C2" w14:textId="209D9BB6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443C7D" w14:textId="77777777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D17F85" w14:textId="5C8976C0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6015F1BF" w14:textId="64383D03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1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E823D3" w14:textId="77777777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B31DA9" w14:textId="17747519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حجم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المنشور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الرباعي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85A53A" w14:textId="51FE3709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A63680" w:rsidRPr="00C17EF8" w14:paraId="25BF82FD" w14:textId="77777777" w:rsidTr="00A63680">
        <w:trPr>
          <w:trHeight w:hRule="exact" w:val="284"/>
          <w:jc w:val="center"/>
        </w:trPr>
        <w:tc>
          <w:tcPr>
            <w:tcW w:w="9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AF08CD" w14:textId="77777777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F18CBF" w14:textId="77777777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B140EC" w14:textId="79BA9EE0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531466CA" w14:textId="2B47BA16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B8310B" w14:textId="77777777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3E4EC9" w14:textId="1B9B2E30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02613C0E" w14:textId="2D61CA50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1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49A00D" w14:textId="77777777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8E110F" w14:textId="252250E0" w:rsidR="00A63680" w:rsidRPr="00A63680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1"/>
                <w:szCs w:val="11"/>
                <w:rtl/>
              </w:rPr>
            </w:pPr>
            <w:r w:rsidRPr="00A63680">
              <w:rPr>
                <w:rFonts w:ascii="Al-Mohanad" w:hAnsi="Al-Mohanad" w:cs="Al-Mohanad" w:hint="cs"/>
                <w:b/>
                <w:bCs/>
                <w:sz w:val="11"/>
                <w:szCs w:val="11"/>
                <w:rtl/>
              </w:rPr>
              <w:t xml:space="preserve">استكشاف </w:t>
            </w:r>
            <w:r w:rsidRPr="00A63680">
              <w:rPr>
                <w:rFonts w:ascii="Al-Mohanad" w:hAnsi="Al-Mohanad" w:cs="Al-Mohanad"/>
                <w:b/>
                <w:bCs/>
                <w:sz w:val="11"/>
                <w:szCs w:val="11"/>
                <w:rtl/>
              </w:rPr>
              <w:t>معمل</w:t>
            </w:r>
            <w:r w:rsidRPr="00A63680">
              <w:rPr>
                <w:rFonts w:ascii="Al-Mohanad" w:hAnsi="Al-Mohanad" w:cs="Al-Mohanad"/>
                <w:b/>
                <w:bCs/>
                <w:sz w:val="11"/>
                <w:szCs w:val="11"/>
              </w:rPr>
              <w:t xml:space="preserve"> </w:t>
            </w:r>
            <w:r w:rsidRPr="00A63680">
              <w:rPr>
                <w:rFonts w:ascii="Al-Mohanad" w:hAnsi="Al-Mohanad" w:cs="Al-Mohanad" w:hint="cs"/>
                <w:b/>
                <w:bCs/>
                <w:sz w:val="11"/>
                <w:szCs w:val="11"/>
                <w:rtl/>
              </w:rPr>
              <w:t>ال</w:t>
            </w:r>
            <w:r w:rsidRPr="00A63680">
              <w:rPr>
                <w:rFonts w:ascii="Al-Mohanad" w:hAnsi="Al-Mohanad" w:cs="Al-Mohanad"/>
                <w:b/>
                <w:bCs/>
                <w:sz w:val="11"/>
                <w:szCs w:val="11"/>
                <w:rtl/>
              </w:rPr>
              <w:t>هندسة</w:t>
            </w:r>
            <w:r w:rsidRPr="00A63680">
              <w:rPr>
                <w:rFonts w:ascii="Al-Mohanad" w:hAnsi="Al-Mohanad" w:cs="Al-Mohanad"/>
                <w:b/>
                <w:bCs/>
                <w:sz w:val="11"/>
                <w:szCs w:val="11"/>
              </w:rPr>
              <w:t>:</w:t>
            </w:r>
            <w:r w:rsidRPr="00A63680">
              <w:rPr>
                <w:rFonts w:ascii="Al-Mohanad" w:hAnsi="Al-Mohanad" w:cs="Al-Mohanad" w:hint="cs"/>
                <w:b/>
                <w:bCs/>
                <w:sz w:val="11"/>
                <w:szCs w:val="11"/>
                <w:rtl/>
              </w:rPr>
              <w:t xml:space="preserve"> </w:t>
            </w:r>
            <w:r w:rsidRPr="00A63680">
              <w:rPr>
                <w:rFonts w:ascii="Al-Mohanad" w:hAnsi="Al-Mohanad" w:cs="Al-Mohanad"/>
                <w:b/>
                <w:bCs/>
                <w:sz w:val="11"/>
                <w:szCs w:val="11"/>
                <w:rtl/>
              </w:rPr>
              <w:t>استعمال</w:t>
            </w:r>
            <w:r w:rsidRPr="00A63680">
              <w:rPr>
                <w:rFonts w:ascii="Al-Mohanad" w:hAnsi="Al-Mohanad" w:cs="Al-Mohanad"/>
                <w:b/>
                <w:bCs/>
                <w:sz w:val="11"/>
                <w:szCs w:val="11"/>
              </w:rPr>
              <w:t xml:space="preserve"> </w:t>
            </w:r>
            <w:r w:rsidRPr="00A63680">
              <w:rPr>
                <w:rFonts w:ascii="Al-Mohanad" w:hAnsi="Al-Mohanad" w:cs="Al-Mohanad"/>
                <w:b/>
                <w:bCs/>
                <w:sz w:val="11"/>
                <w:szCs w:val="11"/>
                <w:rtl/>
              </w:rPr>
              <w:t>مخط</w:t>
            </w:r>
            <w:r w:rsidR="009634D6">
              <w:rPr>
                <w:rFonts w:ascii="Al-Mohanad" w:hAnsi="Al-Mohanad" w:cs="Al-Mohanad" w:hint="cs"/>
                <w:b/>
                <w:bCs/>
                <w:sz w:val="11"/>
                <w:szCs w:val="11"/>
                <w:rtl/>
              </w:rPr>
              <w:t>طٍ</w:t>
            </w:r>
            <w:r w:rsidRPr="00A63680">
              <w:rPr>
                <w:rFonts w:ascii="Al-Mohanad" w:hAnsi="Al-Mohanad" w:cs="Al-Mohanad"/>
                <w:b/>
                <w:bCs/>
                <w:sz w:val="11"/>
                <w:szCs w:val="11"/>
              </w:rPr>
              <w:t xml:space="preserve"> </w:t>
            </w:r>
            <w:r w:rsidRPr="00A63680">
              <w:rPr>
                <w:rFonts w:ascii="Al-Mohanad" w:hAnsi="Al-Mohanad" w:cs="Al-Mohanad"/>
                <w:b/>
                <w:bCs/>
                <w:sz w:val="11"/>
                <w:szCs w:val="11"/>
                <w:rtl/>
              </w:rPr>
              <w:t>لبناء</w:t>
            </w:r>
            <w:r w:rsidRPr="00A63680">
              <w:rPr>
                <w:rFonts w:ascii="Al-Mohanad" w:hAnsi="Al-Mohanad" w:cs="Al-Mohanad"/>
                <w:b/>
                <w:bCs/>
                <w:sz w:val="11"/>
                <w:szCs w:val="11"/>
              </w:rPr>
              <w:t xml:space="preserve"> </w:t>
            </w:r>
            <w:r w:rsidRPr="00A63680">
              <w:rPr>
                <w:rFonts w:ascii="Al-Mohanad" w:hAnsi="Al-Mohanad" w:cs="Al-Mohanad"/>
                <w:b/>
                <w:bCs/>
                <w:sz w:val="11"/>
                <w:szCs w:val="11"/>
                <w:rtl/>
              </w:rPr>
              <w:t>مكعب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311A01" w14:textId="20923468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A63680" w:rsidRPr="00C17EF8" w14:paraId="3BB770F1" w14:textId="77777777" w:rsidTr="00A63680">
        <w:trPr>
          <w:trHeight w:hRule="exact" w:val="284"/>
          <w:jc w:val="center"/>
        </w:trPr>
        <w:tc>
          <w:tcPr>
            <w:tcW w:w="9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10E9AB" w14:textId="77777777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E12316" w14:textId="77777777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0BADEE" w14:textId="6EB7EFFB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091C3A03" w14:textId="0C45D98F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EA418F" w14:textId="77777777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E1D4D5" w14:textId="4DE95A9B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1DAEA69A" w14:textId="4CBEC71C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1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3A36C3" w14:textId="77777777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53C85B" w14:textId="135F4987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مساحة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سطح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المنشور</w:t>
            </w:r>
            <w:r w:rsidRPr="00A63680">
              <w:rPr>
                <w:rFonts w:ascii="Al-Mohanad" w:hAnsi="Al-Mohanad" w:cs="Al-Mohanad"/>
                <w:sz w:val="15"/>
                <w:szCs w:val="15"/>
              </w:rPr>
              <w:t xml:space="preserve"> </w:t>
            </w:r>
            <w:r w:rsidRPr="00A63680">
              <w:rPr>
                <w:rFonts w:ascii="Al-Mohanad" w:hAnsi="Al-Mohanad" w:cs="Al-Mohanad"/>
                <w:sz w:val="15"/>
                <w:szCs w:val="15"/>
                <w:rtl/>
              </w:rPr>
              <w:t>الرباعي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3A2C03" w14:textId="23F12EFB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A63680" w:rsidRPr="00C17EF8" w14:paraId="1F453A25" w14:textId="77777777" w:rsidTr="00A63680">
        <w:trPr>
          <w:trHeight w:hRule="exact" w:val="284"/>
          <w:jc w:val="center"/>
        </w:trPr>
        <w:tc>
          <w:tcPr>
            <w:tcW w:w="9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749F27" w14:textId="77777777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0A473A" w14:textId="77777777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5B4E6B" w14:textId="7DAB1B9A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5ADC2A3F" w14:textId="4F5EA9F6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4DA8C0" w14:textId="77777777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4F9CDF" w14:textId="0AC1FEF5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72421005" w14:textId="547E424A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1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6D7724" w14:textId="77777777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808C7F" w14:textId="49946C8D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اختبار الفصل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9ADE0C" w14:textId="76A42BAC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A63680" w:rsidRPr="00C17EF8" w14:paraId="3C638202" w14:textId="77777777" w:rsidTr="00A63680">
        <w:trPr>
          <w:trHeight w:hRule="exact" w:val="284"/>
          <w:jc w:val="center"/>
        </w:trPr>
        <w:tc>
          <w:tcPr>
            <w:tcW w:w="9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0A75D6" w14:textId="77777777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575FEA" w14:textId="77777777" w:rsidR="00A63680" w:rsidRPr="003A398B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0797A9" w14:textId="5205C1F2" w:rsidR="00A63680" w:rsidRPr="005B2461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4651E76A" w14:textId="19E06EC2" w:rsidR="00A63680" w:rsidRPr="005B2461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27B01D" w14:textId="77777777" w:rsidR="00A63680" w:rsidRPr="002F60F4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9C23DF" w14:textId="77588482" w:rsidR="00A63680" w:rsidRPr="005B2461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41190BF6" w14:textId="284EEFF6" w:rsidR="00A63680" w:rsidRPr="005B2461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1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ECB00F" w14:textId="77777777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2B2B88" w14:textId="7F6708FF" w:rsidR="00A63680" w:rsidRPr="005B2461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الاختبار التراكمي </w:t>
            </w:r>
            <w:r w:rsidR="009634D6">
              <w:rPr>
                <w:rFonts w:ascii="Al-Mohanad" w:hAnsi="Al-Mohanad" w:cs="Al-Mohanad" w:hint="cs"/>
                <w:sz w:val="15"/>
                <w:szCs w:val="15"/>
                <w:rtl/>
              </w:rPr>
              <w:t>(١٠)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31D274" w14:textId="132C532F" w:rsidR="00A63680" w:rsidRPr="005B2461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A63680" w:rsidRPr="00C17EF8" w14:paraId="5A7F547B" w14:textId="77777777" w:rsidTr="00A63680">
        <w:trPr>
          <w:trHeight w:hRule="exact" w:val="284"/>
          <w:jc w:val="center"/>
        </w:trPr>
        <w:tc>
          <w:tcPr>
            <w:tcW w:w="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BF3E5" w14:textId="77777777" w:rsidR="00A63680" w:rsidRPr="00E511EE" w:rsidRDefault="00A63680" w:rsidP="00A6368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C889DB" w14:textId="77777777" w:rsidR="00A63680" w:rsidRPr="001A15CE" w:rsidRDefault="00A63680" w:rsidP="00A63680">
            <w:pPr>
              <w:bidi/>
              <w:spacing w:after="0" w:line="240" w:lineRule="auto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1A15CE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اجمالي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5D8587" w14:textId="50653A6B" w:rsidR="00A63680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3AD86655" w14:textId="4D159796" w:rsidR="00A63680" w:rsidRPr="005B2461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DAA000" w14:textId="77777777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1A15CE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اجمالي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38E0AA" w14:textId="6358AF6E" w:rsidR="00A63680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310FAA3B" w14:textId="567F0E69" w:rsidR="00A63680" w:rsidRPr="005B2461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02766B" w14:textId="77777777" w:rsidR="00A63680" w:rsidRPr="001A15CE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1A15CE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اجمالي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85D0AC" w14:textId="2B18CB0E" w:rsidR="00A63680" w:rsidRPr="00FC663A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13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A31C3F" w14:textId="267FE28E" w:rsidR="00A63680" w:rsidRPr="005B2461" w:rsidRDefault="00A63680" w:rsidP="00A63680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A63680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19</w:t>
            </w:r>
          </w:p>
        </w:tc>
      </w:tr>
    </w:tbl>
    <w:p w14:paraId="5A45B102" w14:textId="209C5F13" w:rsidR="005B2461" w:rsidRPr="00D2021C" w:rsidRDefault="005B2461" w:rsidP="00320F54">
      <w:pPr>
        <w:rPr>
          <w:sz w:val="2"/>
          <w:szCs w:val="2"/>
        </w:rPr>
      </w:pPr>
    </w:p>
    <w:tbl>
      <w:tblPr>
        <w:bidiVisual/>
        <w:tblW w:w="14354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35"/>
        <w:gridCol w:w="988"/>
        <w:gridCol w:w="1989"/>
        <w:gridCol w:w="708"/>
        <w:gridCol w:w="1030"/>
        <w:gridCol w:w="3604"/>
        <w:gridCol w:w="682"/>
        <w:gridCol w:w="940"/>
        <w:gridCol w:w="2669"/>
        <w:gridCol w:w="709"/>
      </w:tblGrid>
      <w:tr w:rsidR="005B2461" w:rsidRPr="005B2461" w14:paraId="58611A2A" w14:textId="77777777" w:rsidTr="00D2021C">
        <w:trPr>
          <w:jc w:val="center"/>
        </w:trPr>
        <w:tc>
          <w:tcPr>
            <w:tcW w:w="10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62403" w14:textId="68D2AE80" w:rsidR="005B2461" w:rsidRPr="005B2461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lang w:eastAsia="en-GB"/>
              </w:rPr>
            </w:pPr>
            <w:r w:rsidRPr="005B2461">
              <w:rPr>
                <w:rFonts w:ascii="Sakkal Majalla" w:eastAsia="Times New Roman" w:hAnsi="Sakkal Majalla" w:cs="Sakkal Majalla" w:hint="cs"/>
                <w:b/>
                <w:bCs/>
                <w:sz w:val="18"/>
                <w:szCs w:val="18"/>
                <w:rtl/>
                <w:lang w:eastAsia="en-GB"/>
              </w:rPr>
              <w:t>الإجمالي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ED5DF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70419C" w14:textId="1E33DA2A" w:rsidR="005B2461" w:rsidRPr="005B2461" w:rsidRDefault="005B2461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 w:rsidRPr="005B2461"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عدد الوحدات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91D231" w14:textId="009D7C91" w:rsidR="005B2461" w:rsidRPr="005B2461" w:rsidRDefault="005B2461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 w:rsidRPr="005B2461"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عدد الدروس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accent6" w:themeFillTint="33"/>
            <w:vAlign w:val="center"/>
          </w:tcPr>
          <w:p w14:paraId="4A397772" w14:textId="15997AD5" w:rsidR="005B2461" w:rsidRPr="005B2461" w:rsidRDefault="005B2461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 w:rsidRPr="005B2461"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عدد الحصص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A81B7F" w14:textId="1DFA22F2" w:rsidR="005B2461" w:rsidRPr="005B2461" w:rsidRDefault="005B2461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 w:rsidRPr="005B2461"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عدد الوحدات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338AC3" w14:textId="201B6F5D" w:rsidR="005B2461" w:rsidRPr="005B2461" w:rsidRDefault="005B2461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 w:rsidRPr="005B2461"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عدد الدروس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accent6" w:themeFillTint="33"/>
            <w:vAlign w:val="center"/>
          </w:tcPr>
          <w:p w14:paraId="115F3A74" w14:textId="578C0745" w:rsidR="005B2461" w:rsidRPr="005B2461" w:rsidRDefault="005B2461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 w:rsidRPr="005B2461"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عدد الحصص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521EEE" w14:textId="49FF78F2" w:rsidR="005B2461" w:rsidRPr="005B2461" w:rsidRDefault="005B2461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 w:rsidRPr="005B2461"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عدد الوحدات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793913" w14:textId="68CFA7AA" w:rsidR="005B2461" w:rsidRPr="005B2461" w:rsidRDefault="005B2461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 w:rsidRPr="005B2461"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عدد الدروس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accent6" w:themeFillTint="33"/>
            <w:vAlign w:val="center"/>
          </w:tcPr>
          <w:p w14:paraId="1F8F529D" w14:textId="0160171A" w:rsidR="005B2461" w:rsidRPr="005B2461" w:rsidRDefault="005B2461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 w:rsidRPr="005B2461"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عدد الحصص</w:t>
            </w:r>
          </w:p>
        </w:tc>
      </w:tr>
      <w:tr w:rsidR="005B2461" w:rsidRPr="005B2461" w14:paraId="1703D7CA" w14:textId="77777777" w:rsidTr="005B2461">
        <w:trPr>
          <w:jc w:val="center"/>
        </w:trPr>
        <w:tc>
          <w:tcPr>
            <w:tcW w:w="10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26046" w14:textId="77777777" w:rsidR="005B2461" w:rsidRPr="005B2461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  <w:lang w:eastAsia="en-GB"/>
              </w:rPr>
            </w:pP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746905" w14:textId="140AC331" w:rsidR="005B2461" w:rsidRPr="005B2461" w:rsidRDefault="00A63680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EDCDF0" w14:textId="2C8CC7CD" w:rsidR="005B2461" w:rsidRPr="005B2461" w:rsidRDefault="00A63680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39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026A65" w14:textId="1F46F445" w:rsidR="005B2461" w:rsidRPr="005B2461" w:rsidRDefault="005B2461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 w:rsidRPr="005B2461"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66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B8886C" w14:textId="64630A16" w:rsidR="005B2461" w:rsidRPr="005B2461" w:rsidRDefault="00A63680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566802" w14:textId="7D4085FC" w:rsidR="005B2461" w:rsidRPr="005B2461" w:rsidRDefault="00A63680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40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E0E739" w14:textId="3A45F0D8" w:rsidR="005B2461" w:rsidRPr="005B2461" w:rsidRDefault="005B2461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 w:rsidRPr="005B2461"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66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134F05" w14:textId="283555BA" w:rsidR="005B2461" w:rsidRPr="005B2461" w:rsidRDefault="005B2461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 w:rsidRPr="005B2461"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CB6070" w14:textId="19E68D25" w:rsidR="005B2461" w:rsidRPr="005B2461" w:rsidRDefault="00A63680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3F78A3" w14:textId="1E759CAF" w:rsidR="005B2461" w:rsidRPr="005B2461" w:rsidRDefault="005B2461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 w:rsidRPr="005B2461"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66</w:t>
            </w:r>
          </w:p>
        </w:tc>
      </w:tr>
    </w:tbl>
    <w:p w14:paraId="01BFAB9F" w14:textId="5E111C8D" w:rsidR="00E511EE" w:rsidRPr="00ED2548" w:rsidRDefault="00E511EE" w:rsidP="005710AD">
      <w:pPr>
        <w:rPr>
          <w:rFonts w:ascii="Calibri" w:eastAsia="Calibri" w:hAnsi="Calibri" w:cs="Calibri"/>
          <w:color w:val="006C5F"/>
          <w:kern w:val="24"/>
          <w:sz w:val="40"/>
          <w:szCs w:val="40"/>
        </w:rPr>
      </w:pPr>
    </w:p>
    <w:sectPr w:rsidR="00E511EE" w:rsidRPr="00ED2548" w:rsidSect="001A15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709" w:right="2325" w:bottom="426" w:left="2517" w:header="720" w:footer="8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06608" w14:textId="77777777" w:rsidR="00002097" w:rsidRDefault="00002097">
      <w:pPr>
        <w:spacing w:after="0" w:line="240" w:lineRule="auto"/>
      </w:pPr>
      <w:r>
        <w:separator/>
      </w:r>
    </w:p>
    <w:p w14:paraId="1C0725E9" w14:textId="77777777" w:rsidR="00002097" w:rsidRDefault="00002097"/>
  </w:endnote>
  <w:endnote w:type="continuationSeparator" w:id="0">
    <w:p w14:paraId="74A4318B" w14:textId="77777777" w:rsidR="00002097" w:rsidRDefault="00002097">
      <w:pPr>
        <w:spacing w:after="0" w:line="240" w:lineRule="auto"/>
      </w:pPr>
      <w:r>
        <w:continuationSeparator/>
      </w:r>
    </w:p>
    <w:p w14:paraId="5A0DA78B" w14:textId="77777777" w:rsidR="00002097" w:rsidRDefault="000020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TCaiyun">
    <w:charset w:val="86"/>
    <w:family w:val="auto"/>
    <w:pitch w:val="variable"/>
    <w:sig w:usb0="00000001" w:usb1="38CF00F8" w:usb2="00000016" w:usb3="00000000" w:csb0="00040001" w:csb1="00000000"/>
  </w:font>
  <w:font w:name="Al-Mohanad">
    <w:altName w:val="Sakkal Majalla"/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77D4F" w14:textId="77777777" w:rsidR="00844DAF" w:rsidRDefault="00844DAF">
    <w:pPr>
      <w:pStyle w:val="a6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2CBCE" w14:textId="77777777" w:rsidR="00844DAF" w:rsidRDefault="00844DAF">
    <w:pPr>
      <w:pStyle w:val="a6"/>
      <w:bidi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19EE2" w14:textId="77777777" w:rsidR="00844DAF" w:rsidRDefault="00844DAF" w:rsidP="00752FC4">
    <w:pPr>
      <w:pStyle w:val="a6"/>
      <w:bidi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10489" w14:textId="77777777" w:rsidR="00002097" w:rsidRDefault="00002097">
      <w:pPr>
        <w:spacing w:after="0" w:line="240" w:lineRule="auto"/>
      </w:pPr>
      <w:r>
        <w:separator/>
      </w:r>
    </w:p>
    <w:p w14:paraId="32E7AF65" w14:textId="77777777" w:rsidR="00002097" w:rsidRDefault="00002097"/>
  </w:footnote>
  <w:footnote w:type="continuationSeparator" w:id="0">
    <w:p w14:paraId="31AC7C1F" w14:textId="77777777" w:rsidR="00002097" w:rsidRDefault="00002097">
      <w:pPr>
        <w:spacing w:after="0" w:line="240" w:lineRule="auto"/>
      </w:pPr>
      <w:r>
        <w:continuationSeparator/>
      </w:r>
    </w:p>
    <w:p w14:paraId="41228050" w14:textId="77777777" w:rsidR="00002097" w:rsidRDefault="000020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AD8BD" w14:textId="77777777" w:rsidR="00844DAF" w:rsidRDefault="00844DAF">
    <w:pPr>
      <w:pStyle w:val="a5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CCA76" w14:textId="7DA31CA5" w:rsidR="00844DAF" w:rsidRDefault="005710AD" w:rsidP="005710AD">
    <w:pPr>
      <w:pStyle w:val="a5"/>
      <w:bidi/>
    </w:pPr>
    <w:r w:rsidRPr="005710AD">
      <w:rPr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417E17" wp14:editId="041B7A69">
              <wp:simplePos x="0" y="0"/>
              <wp:positionH relativeFrom="margin">
                <wp:align>right</wp:align>
              </wp:positionH>
              <wp:positionV relativeFrom="paragraph">
                <wp:posOffset>-182880</wp:posOffset>
              </wp:positionV>
              <wp:extent cx="1828800" cy="441960"/>
              <wp:effectExtent l="0" t="0" r="0" b="0"/>
              <wp:wrapSquare wrapText="bothSides"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41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ECCE53" w14:textId="77777777" w:rsidR="005710AD" w:rsidRPr="006D41F6" w:rsidRDefault="005710AD" w:rsidP="005710AD">
                          <w:pPr>
                            <w:pStyle w:val="Char0"/>
                            <w:bidi/>
                            <w:spacing w:after="0" w:line="192" w:lineRule="auto"/>
                            <w:jc w:val="center"/>
                            <w:rPr>
                              <w:rFonts w:cs="AL-Mohanad Bold"/>
                            </w:rPr>
                          </w:pPr>
                          <w:r w:rsidRPr="006D41F6">
                            <w:rPr>
                              <w:rFonts w:cs="AL-Mohanad Bold" w:hint="cs"/>
                              <w:rtl/>
                            </w:rPr>
                            <w:t>وزارة التعليم</w:t>
                          </w:r>
                        </w:p>
                        <w:p w14:paraId="4BB41F3E" w14:textId="77777777" w:rsidR="005710AD" w:rsidRPr="00013F31" w:rsidRDefault="005710AD" w:rsidP="005710AD">
                          <w:pPr>
                            <w:pStyle w:val="Char0"/>
                            <w:spacing w:after="0" w:line="192" w:lineRule="auto"/>
                            <w:jc w:val="center"/>
                            <w:rPr>
                              <w:rFonts w:cs="AL-Mohanad Bold"/>
                            </w:rPr>
                          </w:pPr>
                          <w:r w:rsidRPr="006D41F6">
                            <w:rPr>
                              <w:rFonts w:cs="AL-Mohanad Bold" w:hint="cs"/>
                              <w:rtl/>
                            </w:rPr>
                            <w:t>مركز تطوير المناهج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417E17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92.8pt;margin-top:-14.4pt;width:2in;height:34.8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" filled="f" stroked="f" strokeweight=".5pt">
              <v:textbox>
                <w:txbxContent>
                  <w:p w14:paraId="44ECCE53" w14:textId="77777777" w:rsidR="005710AD" w:rsidRPr="006D41F6" w:rsidRDefault="005710AD" w:rsidP="005710AD">
                    <w:pPr>
                      <w:pStyle w:val="Char0"/>
                      <w:bidi/>
                      <w:spacing w:after="0" w:line="192" w:lineRule="auto"/>
                      <w:jc w:val="center"/>
                      <w:rPr>
                        <w:rFonts w:cs="AL-Mohanad Bold"/>
                      </w:rPr>
                    </w:pPr>
                    <w:r w:rsidRPr="006D41F6">
                      <w:rPr>
                        <w:rFonts w:cs="AL-Mohanad Bold" w:hint="cs"/>
                        <w:rtl/>
                      </w:rPr>
                      <w:t>وزارة التعليم</w:t>
                    </w:r>
                  </w:p>
                  <w:p w14:paraId="4BB41F3E" w14:textId="77777777" w:rsidR="005710AD" w:rsidRPr="00013F31" w:rsidRDefault="005710AD" w:rsidP="005710AD">
                    <w:pPr>
                      <w:pStyle w:val="Char0"/>
                      <w:spacing w:after="0" w:line="192" w:lineRule="auto"/>
                      <w:jc w:val="center"/>
                      <w:rPr>
                        <w:rFonts w:cs="AL-Mohanad Bold"/>
                      </w:rPr>
                    </w:pPr>
                    <w:r w:rsidRPr="006D41F6">
                      <w:rPr>
                        <w:rFonts w:cs="AL-Mohanad Bold" w:hint="cs"/>
                        <w:rtl/>
                      </w:rPr>
                      <w:t>مركز تطوير المناهج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5710AD">
      <w:rPr>
        <w:rtl/>
      </w:rPr>
      <w:drawing>
        <wp:anchor distT="0" distB="0" distL="114300" distR="114300" simplePos="0" relativeHeight="251659264" behindDoc="0" locked="0" layoutInCell="1" allowOverlap="1" wp14:anchorId="2F0F2989" wp14:editId="012D15EC">
          <wp:simplePos x="0" y="0"/>
          <wp:positionH relativeFrom="column">
            <wp:posOffset>5080</wp:posOffset>
          </wp:positionH>
          <wp:positionV relativeFrom="paragraph">
            <wp:posOffset>-220828</wp:posOffset>
          </wp:positionV>
          <wp:extent cx="731709" cy="586740"/>
          <wp:effectExtent l="0" t="0" r="0" b="3810"/>
          <wp:wrapNone/>
          <wp:docPr id="1" name="صورة 1" descr="شعار وزارة التعليم - موقع محتويا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 وزارة التعليم - موقع محتويات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26" t="20267" r="34899" b="23467"/>
                  <a:stretch/>
                </pic:blipFill>
                <pic:spPr bwMode="auto">
                  <a:xfrm>
                    <a:off x="0" y="0"/>
                    <a:ext cx="731709" cy="586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DBB9" w14:textId="77777777" w:rsidR="00844DAF" w:rsidRDefault="00844DAF">
    <w:pPr>
      <w:pStyle w:val="a5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AEB"/>
    <w:rsid w:val="00002097"/>
    <w:rsid w:val="000115CE"/>
    <w:rsid w:val="00013C90"/>
    <w:rsid w:val="000325B2"/>
    <w:rsid w:val="00043686"/>
    <w:rsid w:val="00052650"/>
    <w:rsid w:val="00062093"/>
    <w:rsid w:val="000828F4"/>
    <w:rsid w:val="00085201"/>
    <w:rsid w:val="00086508"/>
    <w:rsid w:val="000947D1"/>
    <w:rsid w:val="00095AEB"/>
    <w:rsid w:val="000D31F8"/>
    <w:rsid w:val="000E7C71"/>
    <w:rsid w:val="000F51EC"/>
    <w:rsid w:val="000F6ED0"/>
    <w:rsid w:val="000F7122"/>
    <w:rsid w:val="00106578"/>
    <w:rsid w:val="00131DEE"/>
    <w:rsid w:val="00192E75"/>
    <w:rsid w:val="00192FE5"/>
    <w:rsid w:val="001A15CE"/>
    <w:rsid w:val="001B01BA"/>
    <w:rsid w:val="001B4EEF"/>
    <w:rsid w:val="001B689C"/>
    <w:rsid w:val="001D1AB0"/>
    <w:rsid w:val="001D765B"/>
    <w:rsid w:val="001E23B8"/>
    <w:rsid w:val="00200635"/>
    <w:rsid w:val="002357D2"/>
    <w:rsid w:val="00254E0D"/>
    <w:rsid w:val="00290A01"/>
    <w:rsid w:val="002F22D1"/>
    <w:rsid w:val="002F60F4"/>
    <w:rsid w:val="002F679A"/>
    <w:rsid w:val="00320F54"/>
    <w:rsid w:val="00355471"/>
    <w:rsid w:val="00376EF5"/>
    <w:rsid w:val="0038000D"/>
    <w:rsid w:val="00382AEB"/>
    <w:rsid w:val="00385ACF"/>
    <w:rsid w:val="003A398B"/>
    <w:rsid w:val="003C2806"/>
    <w:rsid w:val="004066DD"/>
    <w:rsid w:val="00406A33"/>
    <w:rsid w:val="00433C37"/>
    <w:rsid w:val="004342A0"/>
    <w:rsid w:val="00450DFB"/>
    <w:rsid w:val="00455EE4"/>
    <w:rsid w:val="00477474"/>
    <w:rsid w:val="00480B7F"/>
    <w:rsid w:val="004A1893"/>
    <w:rsid w:val="004B2EBB"/>
    <w:rsid w:val="004C4A44"/>
    <w:rsid w:val="004C6EAD"/>
    <w:rsid w:val="004D0FC9"/>
    <w:rsid w:val="004D26AC"/>
    <w:rsid w:val="004F19D7"/>
    <w:rsid w:val="00504155"/>
    <w:rsid w:val="005125BB"/>
    <w:rsid w:val="005264AB"/>
    <w:rsid w:val="00537F9C"/>
    <w:rsid w:val="005432B0"/>
    <w:rsid w:val="00545DCE"/>
    <w:rsid w:val="005710AD"/>
    <w:rsid w:val="00572222"/>
    <w:rsid w:val="00584434"/>
    <w:rsid w:val="005900F3"/>
    <w:rsid w:val="00595729"/>
    <w:rsid w:val="005B2461"/>
    <w:rsid w:val="005B5FE4"/>
    <w:rsid w:val="005D3DA6"/>
    <w:rsid w:val="00607EF9"/>
    <w:rsid w:val="006247A2"/>
    <w:rsid w:val="006A3778"/>
    <w:rsid w:val="006E32E2"/>
    <w:rsid w:val="006F0CE6"/>
    <w:rsid w:val="00731749"/>
    <w:rsid w:val="00744EA9"/>
    <w:rsid w:val="00752FC4"/>
    <w:rsid w:val="00757E9C"/>
    <w:rsid w:val="00780509"/>
    <w:rsid w:val="007958A5"/>
    <w:rsid w:val="007B0F4D"/>
    <w:rsid w:val="007B4C91"/>
    <w:rsid w:val="007D021D"/>
    <w:rsid w:val="007D70F7"/>
    <w:rsid w:val="007F3074"/>
    <w:rsid w:val="00800249"/>
    <w:rsid w:val="00804A7E"/>
    <w:rsid w:val="00830C5F"/>
    <w:rsid w:val="00834A33"/>
    <w:rsid w:val="00834FB2"/>
    <w:rsid w:val="0083647C"/>
    <w:rsid w:val="00844DAF"/>
    <w:rsid w:val="00850FE9"/>
    <w:rsid w:val="00866D50"/>
    <w:rsid w:val="008807E7"/>
    <w:rsid w:val="00890302"/>
    <w:rsid w:val="00896EE1"/>
    <w:rsid w:val="008C1482"/>
    <w:rsid w:val="008D0AA7"/>
    <w:rsid w:val="00906624"/>
    <w:rsid w:val="00912A0A"/>
    <w:rsid w:val="00920DB2"/>
    <w:rsid w:val="009237ED"/>
    <w:rsid w:val="0093617E"/>
    <w:rsid w:val="009468D3"/>
    <w:rsid w:val="00955CCF"/>
    <w:rsid w:val="009634D6"/>
    <w:rsid w:val="00963E56"/>
    <w:rsid w:val="0099623B"/>
    <w:rsid w:val="00997E62"/>
    <w:rsid w:val="009B4D4C"/>
    <w:rsid w:val="009B7D52"/>
    <w:rsid w:val="009D4E01"/>
    <w:rsid w:val="009D58B0"/>
    <w:rsid w:val="009E3B0A"/>
    <w:rsid w:val="009F7555"/>
    <w:rsid w:val="00A11D9E"/>
    <w:rsid w:val="00A153D6"/>
    <w:rsid w:val="00A17117"/>
    <w:rsid w:val="00A50609"/>
    <w:rsid w:val="00A63680"/>
    <w:rsid w:val="00A70EAC"/>
    <w:rsid w:val="00A763AE"/>
    <w:rsid w:val="00AF61C3"/>
    <w:rsid w:val="00B04525"/>
    <w:rsid w:val="00B2458D"/>
    <w:rsid w:val="00B27373"/>
    <w:rsid w:val="00B63133"/>
    <w:rsid w:val="00BA3D98"/>
    <w:rsid w:val="00BC0F0A"/>
    <w:rsid w:val="00BD00E1"/>
    <w:rsid w:val="00BF14A3"/>
    <w:rsid w:val="00BF7729"/>
    <w:rsid w:val="00C11980"/>
    <w:rsid w:val="00C17EF8"/>
    <w:rsid w:val="00C40B3F"/>
    <w:rsid w:val="00C44CB0"/>
    <w:rsid w:val="00C937D5"/>
    <w:rsid w:val="00CB0809"/>
    <w:rsid w:val="00CF4773"/>
    <w:rsid w:val="00D04123"/>
    <w:rsid w:val="00D06525"/>
    <w:rsid w:val="00D13306"/>
    <w:rsid w:val="00D149F1"/>
    <w:rsid w:val="00D2021C"/>
    <w:rsid w:val="00D351D4"/>
    <w:rsid w:val="00D36106"/>
    <w:rsid w:val="00D4313D"/>
    <w:rsid w:val="00D93DA7"/>
    <w:rsid w:val="00D95F59"/>
    <w:rsid w:val="00DC04C8"/>
    <w:rsid w:val="00DC7840"/>
    <w:rsid w:val="00DE4942"/>
    <w:rsid w:val="00E00203"/>
    <w:rsid w:val="00E22CDC"/>
    <w:rsid w:val="00E37173"/>
    <w:rsid w:val="00E37AC0"/>
    <w:rsid w:val="00E511EE"/>
    <w:rsid w:val="00E55670"/>
    <w:rsid w:val="00E95B05"/>
    <w:rsid w:val="00EB64EC"/>
    <w:rsid w:val="00EE7C29"/>
    <w:rsid w:val="00EF61E5"/>
    <w:rsid w:val="00F0594F"/>
    <w:rsid w:val="00F34CEA"/>
    <w:rsid w:val="00F35871"/>
    <w:rsid w:val="00F528CB"/>
    <w:rsid w:val="00F71D73"/>
    <w:rsid w:val="00F74DD7"/>
    <w:rsid w:val="00F763B1"/>
    <w:rsid w:val="00FA402E"/>
    <w:rsid w:val="00FA4F6F"/>
    <w:rsid w:val="00FB49C2"/>
    <w:rsid w:val="00FC663A"/>
    <w:rsid w:val="00FC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D61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ar-SA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F22D1"/>
    <w:rPr>
      <w:rFonts w:cs="Tahoma"/>
      <w:color w:val="auto"/>
    </w:rPr>
  </w:style>
  <w:style w:type="paragraph" w:styleId="1">
    <w:name w:val="heading 1"/>
    <w:basedOn w:val="a1"/>
    <w:next w:val="a1"/>
    <w:link w:val="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21">
    <w:name w:val="heading 2"/>
    <w:basedOn w:val="a1"/>
    <w:next w:val="a1"/>
    <w:link w:val="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31">
    <w:name w:val="heading 3"/>
    <w:basedOn w:val="a1"/>
    <w:next w:val="a1"/>
    <w:link w:val="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semiHidden/>
    <w:rsid w:val="00B63133"/>
    <w:pPr>
      <w:spacing w:after="0" w:line="240" w:lineRule="auto"/>
    </w:pPr>
  </w:style>
  <w:style w:type="character" w:customStyle="1" w:styleId="Char">
    <w:name w:val="رأس الصفحة Char"/>
    <w:basedOn w:val="a2"/>
    <w:link w:val="a5"/>
    <w:uiPriority w:val="99"/>
    <w:semiHidden/>
    <w:rsid w:val="00254E0D"/>
    <w:rPr>
      <w:color w:val="auto"/>
    </w:rPr>
  </w:style>
  <w:style w:type="paragraph" w:styleId="a6">
    <w:name w:val="footer"/>
    <w:basedOn w:val="a1"/>
    <w:link w:val="Char0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Char0">
    <w:name w:val="تذييل الصفحة Char"/>
    <w:basedOn w:val="a2"/>
    <w:link w:val="a6"/>
    <w:uiPriority w:val="99"/>
    <w:semiHidden/>
    <w:rsid w:val="00254E0D"/>
    <w:rPr>
      <w:rFonts w:asciiTheme="majorHAnsi" w:hAnsiTheme="majorHAnsi"/>
      <w:color w:val="4E6504" w:themeColor="accent2" w:themeShade="80"/>
    </w:rPr>
  </w:style>
  <w:style w:type="character" w:styleId="a7">
    <w:name w:val="Placeholder Text"/>
    <w:basedOn w:val="a2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a8">
    <w:name w:val="معلومات جهة الاتصال"/>
    <w:basedOn w:val="a1"/>
    <w:uiPriority w:val="3"/>
    <w:qFormat/>
    <w:rsid w:val="002F22D1"/>
    <w:pPr>
      <w:spacing w:after="0"/>
      <w:jc w:val="right"/>
    </w:pPr>
    <w:rPr>
      <w:szCs w:val="18"/>
    </w:rPr>
  </w:style>
  <w:style w:type="paragraph" w:styleId="a9">
    <w:name w:val="Date"/>
    <w:basedOn w:val="a1"/>
    <w:next w:val="aa"/>
    <w:link w:val="Char1"/>
    <w:uiPriority w:val="4"/>
    <w:unhideWhenUsed/>
    <w:qFormat/>
    <w:rsid w:val="002F22D1"/>
    <w:pPr>
      <w:spacing w:before="720" w:after="960"/>
    </w:pPr>
  </w:style>
  <w:style w:type="character" w:customStyle="1" w:styleId="Char1">
    <w:name w:val="تاريخ Char"/>
    <w:basedOn w:val="a2"/>
    <w:link w:val="a9"/>
    <w:uiPriority w:val="4"/>
    <w:rsid w:val="002F22D1"/>
    <w:rPr>
      <w:rFonts w:cs="Tahoma"/>
      <w:color w:val="auto"/>
    </w:rPr>
  </w:style>
  <w:style w:type="paragraph" w:styleId="ab">
    <w:name w:val="Closing"/>
    <w:basedOn w:val="a1"/>
    <w:next w:val="ac"/>
    <w:link w:val="Char2"/>
    <w:uiPriority w:val="6"/>
    <w:unhideWhenUsed/>
    <w:qFormat/>
    <w:rsid w:val="002F22D1"/>
    <w:pPr>
      <w:spacing w:after="960" w:line="240" w:lineRule="auto"/>
    </w:pPr>
  </w:style>
  <w:style w:type="character" w:customStyle="1" w:styleId="Char2">
    <w:name w:val="خاتمة Char"/>
    <w:basedOn w:val="a2"/>
    <w:link w:val="ab"/>
    <w:uiPriority w:val="6"/>
    <w:rsid w:val="002F22D1"/>
    <w:rPr>
      <w:rFonts w:cs="Tahoma"/>
      <w:color w:val="auto"/>
    </w:rPr>
  </w:style>
  <w:style w:type="character" w:customStyle="1" w:styleId="1Char">
    <w:name w:val="العنوان 1 Char"/>
    <w:basedOn w:val="a2"/>
    <w:link w:val="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2Char">
    <w:name w:val="عنوان 2 Char"/>
    <w:basedOn w:val="a2"/>
    <w:link w:val="21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ad">
    <w:name w:val="Table Grid"/>
    <w:basedOn w:val="a3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1"/>
    <w:link w:val="Char3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Char3">
    <w:name w:val="نص في بالون Char"/>
    <w:basedOn w:val="a2"/>
    <w:link w:val="ae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af">
    <w:name w:val="Bibliography"/>
    <w:basedOn w:val="a1"/>
    <w:next w:val="a1"/>
    <w:uiPriority w:val="37"/>
    <w:semiHidden/>
    <w:unhideWhenUsed/>
    <w:rsid w:val="00572222"/>
  </w:style>
  <w:style w:type="paragraph" w:styleId="af0">
    <w:name w:val="Block Text"/>
    <w:basedOn w:val="a1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af1">
    <w:name w:val="Body Text"/>
    <w:basedOn w:val="a1"/>
    <w:link w:val="Char4"/>
    <w:uiPriority w:val="99"/>
    <w:semiHidden/>
    <w:unhideWhenUsed/>
    <w:rsid w:val="00572222"/>
    <w:pPr>
      <w:spacing w:after="120"/>
    </w:pPr>
  </w:style>
  <w:style w:type="character" w:customStyle="1" w:styleId="Char4">
    <w:name w:val="نص أساسي Char"/>
    <w:basedOn w:val="a2"/>
    <w:link w:val="af1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2">
    <w:name w:val="Body Text 2"/>
    <w:basedOn w:val="a1"/>
    <w:link w:val="2Char0"/>
    <w:uiPriority w:val="99"/>
    <w:semiHidden/>
    <w:unhideWhenUsed/>
    <w:rsid w:val="00572222"/>
    <w:pPr>
      <w:spacing w:after="120" w:line="480" w:lineRule="auto"/>
    </w:pPr>
  </w:style>
  <w:style w:type="character" w:customStyle="1" w:styleId="2Char0">
    <w:name w:val="نص أساسي 2 Char"/>
    <w:basedOn w:val="a2"/>
    <w:link w:val="2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2">
    <w:name w:val="Body Text 3"/>
    <w:basedOn w:val="a1"/>
    <w:link w:val="3Char0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3Char0">
    <w:name w:val="نص أساسي 3 Char"/>
    <w:basedOn w:val="a2"/>
    <w:link w:val="32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2">
    <w:name w:val="Body Text First Indent"/>
    <w:basedOn w:val="af1"/>
    <w:link w:val="Char5"/>
    <w:uiPriority w:val="99"/>
    <w:semiHidden/>
    <w:unhideWhenUsed/>
    <w:rsid w:val="00572222"/>
    <w:pPr>
      <w:spacing w:after="300"/>
      <w:ind w:firstLine="360"/>
    </w:pPr>
  </w:style>
  <w:style w:type="character" w:customStyle="1" w:styleId="Char5">
    <w:name w:val="نص أساسي بمسافة بادئة للسطر الأول Char"/>
    <w:basedOn w:val="Char4"/>
    <w:link w:val="af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3">
    <w:name w:val="Body Text Indent"/>
    <w:basedOn w:val="a1"/>
    <w:link w:val="Char6"/>
    <w:uiPriority w:val="99"/>
    <w:semiHidden/>
    <w:unhideWhenUsed/>
    <w:rsid w:val="00572222"/>
    <w:pPr>
      <w:spacing w:after="120"/>
      <w:ind w:left="360"/>
    </w:pPr>
  </w:style>
  <w:style w:type="character" w:customStyle="1" w:styleId="Char6">
    <w:name w:val="نص أساسي بمسافة بادئة Char"/>
    <w:basedOn w:val="a2"/>
    <w:link w:val="af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3">
    <w:name w:val="Body Text First Indent 2"/>
    <w:basedOn w:val="af3"/>
    <w:link w:val="2Char1"/>
    <w:uiPriority w:val="99"/>
    <w:semiHidden/>
    <w:unhideWhenUsed/>
    <w:rsid w:val="00572222"/>
    <w:pPr>
      <w:spacing w:after="300"/>
      <w:ind w:firstLine="360"/>
    </w:pPr>
  </w:style>
  <w:style w:type="character" w:customStyle="1" w:styleId="2Char1">
    <w:name w:val="نص أساسي بمسافة بادئة للسطر الأول 2 Char"/>
    <w:basedOn w:val="Char6"/>
    <w:link w:val="2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4">
    <w:name w:val="Body Text Indent 2"/>
    <w:basedOn w:val="a1"/>
    <w:link w:val="2Char2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2Char2">
    <w:name w:val="نص أساسي بمسافة بادئة 2 Char"/>
    <w:basedOn w:val="a2"/>
    <w:link w:val="24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3">
    <w:name w:val="Body Text Indent 3"/>
    <w:basedOn w:val="a1"/>
    <w:link w:val="3Char1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3Char1">
    <w:name w:val="نص أساسي بمسافة بادئة 3 Char"/>
    <w:basedOn w:val="a2"/>
    <w:link w:val="3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af4">
    <w:name w:val="Book Title"/>
    <w:basedOn w:val="a2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af5">
    <w:name w:val="caption"/>
    <w:basedOn w:val="a1"/>
    <w:next w:val="a1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styleId="af6">
    <w:name w:val="Colorful Grid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af7">
    <w:name w:val="Colorful List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af8">
    <w:name w:val="Colorful Shading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9">
    <w:name w:val="annotation reference"/>
    <w:basedOn w:val="a2"/>
    <w:uiPriority w:val="99"/>
    <w:semiHidden/>
    <w:unhideWhenUsed/>
    <w:rsid w:val="00572222"/>
    <w:rPr>
      <w:sz w:val="22"/>
      <w:szCs w:val="16"/>
    </w:rPr>
  </w:style>
  <w:style w:type="paragraph" w:styleId="afa">
    <w:name w:val="annotation text"/>
    <w:basedOn w:val="a1"/>
    <w:link w:val="Char7"/>
    <w:uiPriority w:val="99"/>
    <w:semiHidden/>
    <w:unhideWhenUsed/>
    <w:rsid w:val="00572222"/>
    <w:pPr>
      <w:spacing w:line="240" w:lineRule="auto"/>
    </w:pPr>
  </w:style>
  <w:style w:type="character" w:customStyle="1" w:styleId="Char7">
    <w:name w:val="نص تعليق Char"/>
    <w:basedOn w:val="a2"/>
    <w:link w:val="afa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b">
    <w:name w:val="annotation subject"/>
    <w:basedOn w:val="afa"/>
    <w:next w:val="afa"/>
    <w:link w:val="Char8"/>
    <w:uiPriority w:val="99"/>
    <w:semiHidden/>
    <w:unhideWhenUsed/>
    <w:rsid w:val="00572222"/>
    <w:rPr>
      <w:b/>
      <w:bCs/>
    </w:rPr>
  </w:style>
  <w:style w:type="character" w:customStyle="1" w:styleId="Char8">
    <w:name w:val="موضوع تعليق Char"/>
    <w:basedOn w:val="Char7"/>
    <w:link w:val="afb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afc">
    <w:name w:val="Dark List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afd">
    <w:name w:val="Document Map"/>
    <w:basedOn w:val="a1"/>
    <w:link w:val="Char9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Char9">
    <w:name w:val="خريطة المستند Char"/>
    <w:basedOn w:val="a2"/>
    <w:link w:val="afd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e">
    <w:name w:val="E-mail Signature"/>
    <w:basedOn w:val="a1"/>
    <w:link w:val="Chara"/>
    <w:uiPriority w:val="99"/>
    <w:semiHidden/>
    <w:unhideWhenUsed/>
    <w:rsid w:val="00572222"/>
    <w:pPr>
      <w:spacing w:after="0" w:line="240" w:lineRule="auto"/>
    </w:pPr>
  </w:style>
  <w:style w:type="character" w:customStyle="1" w:styleId="Chara">
    <w:name w:val="توقيع البريد الإلكتروني Char"/>
    <w:basedOn w:val="a2"/>
    <w:link w:val="af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">
    <w:name w:val="Emphasis"/>
    <w:basedOn w:val="a2"/>
    <w:uiPriority w:val="20"/>
    <w:semiHidden/>
    <w:qFormat/>
    <w:rsid w:val="00572222"/>
    <w:rPr>
      <w:i/>
      <w:iCs/>
      <w:sz w:val="22"/>
    </w:rPr>
  </w:style>
  <w:style w:type="character" w:styleId="aff0">
    <w:name w:val="end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1">
    <w:name w:val="endnote text"/>
    <w:basedOn w:val="a1"/>
    <w:link w:val="Charb"/>
    <w:uiPriority w:val="99"/>
    <w:semiHidden/>
    <w:unhideWhenUsed/>
    <w:rsid w:val="00572222"/>
    <w:pPr>
      <w:spacing w:after="0" w:line="240" w:lineRule="auto"/>
    </w:pPr>
  </w:style>
  <w:style w:type="character" w:customStyle="1" w:styleId="Charb">
    <w:name w:val="نص تعليق ختامي Char"/>
    <w:basedOn w:val="a2"/>
    <w:link w:val="aff1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f2">
    <w:name w:val="envelope address"/>
    <w:basedOn w:val="a1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3">
    <w:name w:val="envelope return"/>
    <w:basedOn w:val="a1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aff4">
    <w:name w:val="FollowedHyperlink"/>
    <w:basedOn w:val="a2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aff5">
    <w:name w:val="foot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6">
    <w:name w:val="footnote text"/>
    <w:basedOn w:val="a1"/>
    <w:link w:val="Charc"/>
    <w:uiPriority w:val="99"/>
    <w:semiHidden/>
    <w:unhideWhenUsed/>
    <w:rsid w:val="00572222"/>
    <w:pPr>
      <w:spacing w:after="0" w:line="240" w:lineRule="auto"/>
    </w:pPr>
  </w:style>
  <w:style w:type="character" w:customStyle="1" w:styleId="Charc">
    <w:name w:val="نص حاشية سفلية Char"/>
    <w:basedOn w:val="a2"/>
    <w:link w:val="aff6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customStyle="1" w:styleId="11">
    <w:name w:val="جدول شبكة 1 فاتح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جدول شبكة 1 فاتح - تمييز 1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جدول شبكة 1 فاتح - تمييز 2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جدول شبكة 1 فاتح - تمييز 3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">
    <w:name w:val="جدول شبكة 1 فاتح - تمييز 4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جدول شبكة 1 فاتح - تمييز 5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">
    <w:name w:val="جدول شبكة 1 فاتح - تمييز 6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جدول شبكة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">
    <w:name w:val="جدول شبكة 2 - تمييز 1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2-21">
    <w:name w:val="جدول شبكة 2 - تمييز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2-31">
    <w:name w:val="جدول شبكة 2 - تمييز 3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2-41">
    <w:name w:val="جدول شبكة 2 - تمييز 4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2-51">
    <w:name w:val="جدول شبكة 2 - تمييز 5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2-61">
    <w:name w:val="جدول شبكة 2 - تمييز 6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310">
    <w:name w:val="جدول شبكة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جدول شبكة 3 - تمييز 1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3-21">
    <w:name w:val="جدول شبكة 3 - تمييز 2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3-31">
    <w:name w:val="جدول شبكة 3 - تمييز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3-41">
    <w:name w:val="جدول شبكة 3 - تمييز 4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3-51">
    <w:name w:val="جدول شبكة 3 - تمييز 5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3-61">
    <w:name w:val="جدول شبكة 3 - تمييز 6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410">
    <w:name w:val="جدول شبكة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">
    <w:name w:val="جدول شبكة 4 - تمييز 1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4-21">
    <w:name w:val="جدول شبكة 4 - تمييز 2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4-31">
    <w:name w:val="جدول شبكة 4 - تمييز 3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4-41">
    <w:name w:val="جدول شبكة 4 - تمييز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4-51">
    <w:name w:val="جدول شبكة 4 - تمييز 5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4-61">
    <w:name w:val="جدول شبكة 4 - تمييز 6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510">
    <w:name w:val="جدول شبكة 5 داكن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5-11">
    <w:name w:val="جدول شبكة 5 داكن - تمييز 1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5-21">
    <w:name w:val="جدول شبكة 5 داكن - تمييز 2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5-31">
    <w:name w:val="جدول شبكة 5 داكن - تمييز 3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5-41">
    <w:name w:val="جدول شبكة 5 داكن - تمييز 4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5-51">
    <w:name w:val="جدول شبكة 5 داكن - تمييز 5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5-61">
    <w:name w:val="جدول شبكة 5 داكن - تمييز 6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61">
    <w:name w:val="جدول شبكة 6 ملون1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">
    <w:name w:val="جدول شبكة 6 ملون - تمييز 11"/>
    <w:basedOn w:val="a3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6-21">
    <w:name w:val="جدول شبكة 6 ملون - تمييز 21"/>
    <w:basedOn w:val="a3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6-31">
    <w:name w:val="جدول شبكة 6 ملون - تمييز 31"/>
    <w:basedOn w:val="a3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6-41">
    <w:name w:val="جدول شبكة 6 ملون - تمييز 41"/>
    <w:basedOn w:val="a3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6-51">
    <w:name w:val="جدول شبكة 6 ملون - تمييز 51"/>
    <w:basedOn w:val="a3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6-61">
    <w:name w:val="جدول شبكة 6 ملون - تمييز 61"/>
    <w:basedOn w:val="a3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71">
    <w:name w:val="جدول شبكة 7 ملون1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جدول شبكة 7 ملون - تمييز 11"/>
    <w:basedOn w:val="a3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7-21">
    <w:name w:val="جدول شبكة 7 ملون - تمييز 21"/>
    <w:basedOn w:val="a3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7-31">
    <w:name w:val="جدول شبكة 7 ملون - تمييز 31"/>
    <w:basedOn w:val="a3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7-41">
    <w:name w:val="جدول شبكة 7 ملون - تمييز 41"/>
    <w:basedOn w:val="a3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7-51">
    <w:name w:val="جدول شبكة 7 ملون - تمييز 51"/>
    <w:basedOn w:val="a3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7-61">
    <w:name w:val="جدول شبكة 7 ملون - تمييز 61"/>
    <w:basedOn w:val="a3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3Char">
    <w:name w:val="عنوان 3 Char"/>
    <w:basedOn w:val="a2"/>
    <w:link w:val="31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4Char">
    <w:name w:val="عنوان 4 Char"/>
    <w:basedOn w:val="a2"/>
    <w:link w:val="41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5Char">
    <w:name w:val="عنوان 5 Char"/>
    <w:basedOn w:val="a2"/>
    <w:link w:val="51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6Char">
    <w:name w:val="عنوان 6 Char"/>
    <w:basedOn w:val="a2"/>
    <w:link w:val="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7Char">
    <w:name w:val="عنوان 7 Char"/>
    <w:basedOn w:val="a2"/>
    <w:link w:val="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8Char">
    <w:name w:val="عنوان 8 Char"/>
    <w:basedOn w:val="a2"/>
    <w:link w:val="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9Char">
    <w:name w:val="عنوان 9 Char"/>
    <w:basedOn w:val="a2"/>
    <w:link w:val="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">
    <w:name w:val="HTML Acronym"/>
    <w:basedOn w:val="a2"/>
    <w:uiPriority w:val="99"/>
    <w:semiHidden/>
    <w:unhideWhenUsed/>
    <w:rsid w:val="00572222"/>
    <w:rPr>
      <w:sz w:val="22"/>
    </w:rPr>
  </w:style>
  <w:style w:type="paragraph" w:styleId="HTML0">
    <w:name w:val="HTML Address"/>
    <w:basedOn w:val="a1"/>
    <w:link w:val="HTML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Char">
    <w:name w:val="عنوان HTML Char"/>
    <w:basedOn w:val="a2"/>
    <w:link w:val="HTML0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1">
    <w:name w:val="HTML Cite"/>
    <w:basedOn w:val="a2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a2"/>
    <w:uiPriority w:val="99"/>
    <w:semiHidden/>
    <w:unhideWhenUsed/>
    <w:rsid w:val="00572222"/>
    <w:rPr>
      <w:i/>
      <w:iCs/>
      <w:sz w:val="22"/>
    </w:rPr>
  </w:style>
  <w:style w:type="character" w:styleId="HTML2">
    <w:name w:val="HTML Keyboard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3">
    <w:name w:val="HTML Preformatted"/>
    <w:basedOn w:val="a1"/>
    <w:link w:val="HTMLChar0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Char0">
    <w:name w:val="بتنسيق HTML مسبق Char"/>
    <w:basedOn w:val="a2"/>
    <w:link w:val="HTML3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4">
    <w:name w:val="HTML Sample"/>
    <w:basedOn w:val="a2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5">
    <w:name w:val="HTML Typewriter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a2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a2"/>
    <w:uiPriority w:val="99"/>
    <w:semiHidden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aff7">
    <w:name w:val="index heading"/>
    <w:basedOn w:val="a1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aff8">
    <w:name w:val="Intense Emphasis"/>
    <w:basedOn w:val="a2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aff9">
    <w:name w:val="Intense Quote"/>
    <w:basedOn w:val="a1"/>
    <w:next w:val="a1"/>
    <w:link w:val="Chard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Chard">
    <w:name w:val="اقتباس مكثف Char"/>
    <w:basedOn w:val="a2"/>
    <w:link w:val="aff9"/>
    <w:uiPriority w:val="30"/>
    <w:semiHidden/>
    <w:rsid w:val="000F51EC"/>
    <w:rPr>
      <w:i/>
      <w:iCs/>
      <w:color w:val="95B511" w:themeColor="accent1" w:themeShade="BF"/>
    </w:rPr>
  </w:style>
  <w:style w:type="character" w:styleId="affa">
    <w:name w:val="Intense Reference"/>
    <w:basedOn w:val="a2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affb">
    <w:name w:val="Light Grid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affc">
    <w:name w:val="Light List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affd">
    <w:name w:val="Light Shading"/>
    <w:basedOn w:val="a3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affe">
    <w:name w:val="line number"/>
    <w:basedOn w:val="a2"/>
    <w:uiPriority w:val="99"/>
    <w:semiHidden/>
    <w:unhideWhenUsed/>
    <w:rsid w:val="00572222"/>
    <w:rPr>
      <w:sz w:val="22"/>
    </w:rPr>
  </w:style>
  <w:style w:type="paragraph" w:styleId="afff">
    <w:name w:val="List"/>
    <w:basedOn w:val="a1"/>
    <w:uiPriority w:val="99"/>
    <w:semiHidden/>
    <w:unhideWhenUsed/>
    <w:rsid w:val="00572222"/>
    <w:pPr>
      <w:ind w:left="360" w:hanging="360"/>
      <w:contextualSpacing/>
    </w:pPr>
  </w:style>
  <w:style w:type="paragraph" w:styleId="25">
    <w:name w:val="List 2"/>
    <w:basedOn w:val="a1"/>
    <w:uiPriority w:val="99"/>
    <w:semiHidden/>
    <w:unhideWhenUsed/>
    <w:rsid w:val="00572222"/>
    <w:pPr>
      <w:ind w:left="720" w:hanging="360"/>
      <w:contextualSpacing/>
    </w:pPr>
  </w:style>
  <w:style w:type="paragraph" w:styleId="34">
    <w:name w:val="List 3"/>
    <w:basedOn w:val="a1"/>
    <w:uiPriority w:val="99"/>
    <w:semiHidden/>
    <w:unhideWhenUsed/>
    <w:rsid w:val="00572222"/>
    <w:pPr>
      <w:ind w:left="1080" w:hanging="360"/>
      <w:contextualSpacing/>
    </w:pPr>
  </w:style>
  <w:style w:type="paragraph" w:styleId="42">
    <w:name w:val="List 4"/>
    <w:basedOn w:val="a1"/>
    <w:uiPriority w:val="99"/>
    <w:semiHidden/>
    <w:unhideWhenUsed/>
    <w:rsid w:val="00572222"/>
    <w:pPr>
      <w:ind w:left="1440" w:hanging="360"/>
      <w:contextualSpacing/>
    </w:pPr>
  </w:style>
  <w:style w:type="paragraph" w:styleId="52">
    <w:name w:val="List 5"/>
    <w:basedOn w:val="a1"/>
    <w:uiPriority w:val="99"/>
    <w:semiHidden/>
    <w:unhideWhenUsed/>
    <w:rsid w:val="00572222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afff0">
    <w:name w:val="List Continue"/>
    <w:basedOn w:val="a1"/>
    <w:uiPriority w:val="99"/>
    <w:semiHidden/>
    <w:unhideWhenUsed/>
    <w:rsid w:val="00572222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semiHidden/>
    <w:unhideWhenUsed/>
    <w:rsid w:val="00572222"/>
    <w:pPr>
      <w:spacing w:after="120"/>
      <w:ind w:left="720"/>
      <w:contextualSpacing/>
    </w:pPr>
  </w:style>
  <w:style w:type="paragraph" w:styleId="35">
    <w:name w:val="List Continue 3"/>
    <w:basedOn w:val="a1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43">
    <w:name w:val="List Continue 4"/>
    <w:basedOn w:val="a1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53">
    <w:name w:val="List Continue 5"/>
    <w:basedOn w:val="a1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afff1">
    <w:name w:val="List Paragraph"/>
    <w:basedOn w:val="a1"/>
    <w:uiPriority w:val="34"/>
    <w:semiHidden/>
    <w:qFormat/>
    <w:rsid w:val="00572222"/>
    <w:pPr>
      <w:ind w:left="720"/>
      <w:contextualSpacing/>
    </w:pPr>
  </w:style>
  <w:style w:type="table" w:customStyle="1" w:styleId="110">
    <w:name w:val="جدول قائمة 1 فاتح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0">
    <w:name w:val="جدول قائمة 1 فاتح - تمييز 1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1-210">
    <w:name w:val="جدول قائمة 1 فاتح - تمييز 2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1-310">
    <w:name w:val="جدول قائمة 1 فاتح - تمييز 3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1-410">
    <w:name w:val="جدول قائمة 1 فاتح - تمييز 4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1-510">
    <w:name w:val="جدول قائمة 1 فاتح - تمييز 5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1-610">
    <w:name w:val="جدول قائمة 1 فاتح - تمييز 6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211">
    <w:name w:val="جدول قائمة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0">
    <w:name w:val="جدول قائمة 2 - تمييز 1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2-210">
    <w:name w:val="جدول قائمة 2 - تمييز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2-310">
    <w:name w:val="جدول قائمة 2 - تمييز 3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2-410">
    <w:name w:val="جدول قائمة 2 - تمييز 4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2-510">
    <w:name w:val="جدول قائمة 2 - تمييز 5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2-610">
    <w:name w:val="جدول قائمة 2 - تمييز 6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311">
    <w:name w:val="جدول قائمة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جدول قائمة 3 - تمييز 1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3-210">
    <w:name w:val="جدول قائمة 3 - تمييز 2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3-310">
    <w:name w:val="جدول قائمة 3 - تمييز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3-410">
    <w:name w:val="جدول قائمة 3 - تمييز 4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3-510">
    <w:name w:val="جدول قائمة 3 - تمييز 5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3-610">
    <w:name w:val="جدول قائمة 3 - تمييز 6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411">
    <w:name w:val="جدول قائمة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0">
    <w:name w:val="جدول قائمة 4 - تمييز 1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4-210">
    <w:name w:val="جدول قائمة 4 - تمييز 2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4-310">
    <w:name w:val="جدول قائمة 4 - تمييز 3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4-410">
    <w:name w:val="جدول قائمة 4 - تمييز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4-510">
    <w:name w:val="جدول قائمة 4 - تمييز 5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4-610">
    <w:name w:val="جدول قائمة 4 - تمييز 6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511">
    <w:name w:val="جدول قائمة 5 داكن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110">
    <w:name w:val="جدول قائمة 5 داكن - تمييز 1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210">
    <w:name w:val="جدول قائمة 5 داكن - تمييز 2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310">
    <w:name w:val="جدول قائمة 5 داكن - تمييز 3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410">
    <w:name w:val="جدول قائمة 5 داكن - تمييز 4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510">
    <w:name w:val="جدول قائمة 5 داكن - تمييز 5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610">
    <w:name w:val="جدول قائمة 5 داكن - تمييز 6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جدول قائمة 6 ملون1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0">
    <w:name w:val="جدول قائمة 6 ملون - تمييز 11"/>
    <w:basedOn w:val="a3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6-210">
    <w:name w:val="جدول قائمة 6 ملون - تمييز 21"/>
    <w:basedOn w:val="a3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6-310">
    <w:name w:val="جدول قائمة 6 ملون - تمييز 31"/>
    <w:basedOn w:val="a3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6-410">
    <w:name w:val="جدول قائمة 6 ملون - تمييز 41"/>
    <w:basedOn w:val="a3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6-510">
    <w:name w:val="جدول قائمة 6 ملون - تمييز 51"/>
    <w:basedOn w:val="a3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6-610">
    <w:name w:val="جدول قائمة 6 ملون - تمييز 61"/>
    <w:basedOn w:val="a3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710">
    <w:name w:val="جدول قائمة 7 ملون1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جدول قائمة 7 ملون - تمييز 11"/>
    <w:basedOn w:val="a3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جدول قائمة 7 ملون - تمييز 21"/>
    <w:basedOn w:val="a3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جدول قائمة 7 ملون - تمييز 31"/>
    <w:basedOn w:val="a3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جدول قائمة 7 ملون - تمييز 41"/>
    <w:basedOn w:val="a3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جدول قائمة 7 ملون - تمييز 51"/>
    <w:basedOn w:val="a3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جدول قائمة 7 ملون - تمييز 61"/>
    <w:basedOn w:val="a3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2">
    <w:name w:val="macro"/>
    <w:link w:val="Chare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Chare">
    <w:name w:val="نص ماكرو Char"/>
    <w:basedOn w:val="a2"/>
    <w:link w:val="afff2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10">
    <w:name w:val="Medium Grid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27">
    <w:name w:val="Medium Grid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12">
    <w:name w:val="Medium Lis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28">
    <w:name w:val="Medium Lis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2">
    <w:name w:val="Medium Shading 1 Accent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2">
    <w:name w:val="Medium Shading 1 Accent 2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2">
    <w:name w:val="Medium Shading 1 Accent 3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2">
    <w:name w:val="Medium Shading 1 Accent 4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2">
    <w:name w:val="Medium Shading 1 Accent 5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2">
    <w:name w:val="Medium Shading 1 Accent 6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2">
    <w:name w:val="Medium Shading 2 Accent 1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2">
    <w:name w:val="Medium Shading 2 Accent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2">
    <w:name w:val="Medium Shading 2 Accent 3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2">
    <w:name w:val="Medium Shading 2 Accent 4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2">
    <w:name w:val="Medium Shading 2 Accent 5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2">
    <w:name w:val="Medium Shading 2 Accent 6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3">
    <w:name w:val="Message Header"/>
    <w:basedOn w:val="a1"/>
    <w:link w:val="Charf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">
    <w:name w:val="رأس رسالة Char"/>
    <w:basedOn w:val="a2"/>
    <w:link w:val="afff3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afff4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afff5">
    <w:name w:val="Normal (Web)"/>
    <w:basedOn w:val="a1"/>
    <w:uiPriority w:val="99"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afff6">
    <w:name w:val="Normal Indent"/>
    <w:basedOn w:val="a1"/>
    <w:uiPriority w:val="99"/>
    <w:semiHidden/>
    <w:unhideWhenUsed/>
    <w:rsid w:val="00572222"/>
    <w:pPr>
      <w:ind w:left="720"/>
    </w:pPr>
  </w:style>
  <w:style w:type="paragraph" w:styleId="afff7">
    <w:name w:val="Note Heading"/>
    <w:basedOn w:val="a1"/>
    <w:next w:val="a1"/>
    <w:link w:val="Charf0"/>
    <w:uiPriority w:val="99"/>
    <w:semiHidden/>
    <w:unhideWhenUsed/>
    <w:rsid w:val="00572222"/>
    <w:pPr>
      <w:spacing w:after="0" w:line="240" w:lineRule="auto"/>
    </w:pPr>
  </w:style>
  <w:style w:type="character" w:customStyle="1" w:styleId="Charf0">
    <w:name w:val="عنوان ملاحظة Char"/>
    <w:basedOn w:val="a2"/>
    <w:link w:val="afff7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f8">
    <w:name w:val="page number"/>
    <w:basedOn w:val="a2"/>
    <w:uiPriority w:val="99"/>
    <w:semiHidden/>
    <w:unhideWhenUsed/>
    <w:rsid w:val="00572222"/>
    <w:rPr>
      <w:sz w:val="22"/>
    </w:rPr>
  </w:style>
  <w:style w:type="table" w:customStyle="1" w:styleId="111">
    <w:name w:val="جدول عادي 11"/>
    <w:basedOn w:val="a3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2">
    <w:name w:val="جدول عادي 21"/>
    <w:basedOn w:val="a3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2">
    <w:name w:val="جدول عادي 31"/>
    <w:basedOn w:val="a3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2">
    <w:name w:val="جدول عادي 41"/>
    <w:basedOn w:val="a3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2">
    <w:name w:val="جدول عادي 51"/>
    <w:basedOn w:val="a3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9">
    <w:name w:val="Plain Text"/>
    <w:basedOn w:val="a1"/>
    <w:link w:val="Charf1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Charf1">
    <w:name w:val="نص عادي Char"/>
    <w:basedOn w:val="a2"/>
    <w:link w:val="afff9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afffa">
    <w:name w:val="Quote"/>
    <w:basedOn w:val="a1"/>
    <w:next w:val="a1"/>
    <w:link w:val="Charf2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2">
    <w:name w:val="اقتباس Char"/>
    <w:basedOn w:val="a2"/>
    <w:link w:val="afffa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a">
    <w:name w:val="Salutation"/>
    <w:basedOn w:val="a1"/>
    <w:next w:val="a1"/>
    <w:link w:val="Charf3"/>
    <w:uiPriority w:val="5"/>
    <w:qFormat/>
    <w:rsid w:val="002F22D1"/>
  </w:style>
  <w:style w:type="character" w:customStyle="1" w:styleId="Charf3">
    <w:name w:val="تحية Char"/>
    <w:basedOn w:val="a2"/>
    <w:link w:val="aa"/>
    <w:uiPriority w:val="5"/>
    <w:rsid w:val="002F22D1"/>
    <w:rPr>
      <w:rFonts w:cs="Tahoma"/>
      <w:color w:val="auto"/>
    </w:rPr>
  </w:style>
  <w:style w:type="paragraph" w:styleId="ac">
    <w:name w:val="Signature"/>
    <w:basedOn w:val="a1"/>
    <w:next w:val="a1"/>
    <w:link w:val="Charf4"/>
    <w:uiPriority w:val="7"/>
    <w:qFormat/>
    <w:rsid w:val="002F22D1"/>
    <w:pPr>
      <w:contextualSpacing/>
    </w:pPr>
  </w:style>
  <w:style w:type="character" w:customStyle="1" w:styleId="Charf4">
    <w:name w:val="توقيع Char"/>
    <w:basedOn w:val="a2"/>
    <w:link w:val="ac"/>
    <w:uiPriority w:val="7"/>
    <w:rsid w:val="002F22D1"/>
    <w:rPr>
      <w:rFonts w:cs="Tahoma"/>
      <w:color w:val="auto"/>
    </w:rPr>
  </w:style>
  <w:style w:type="character" w:styleId="afffb">
    <w:name w:val="Strong"/>
    <w:basedOn w:val="a2"/>
    <w:uiPriority w:val="19"/>
    <w:semiHidden/>
    <w:qFormat/>
    <w:rsid w:val="00572222"/>
    <w:rPr>
      <w:b/>
      <w:bCs/>
      <w:sz w:val="22"/>
    </w:rPr>
  </w:style>
  <w:style w:type="paragraph" w:styleId="afffc">
    <w:name w:val="Subtitle"/>
    <w:basedOn w:val="a1"/>
    <w:next w:val="a1"/>
    <w:link w:val="Charf5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Charf5">
    <w:name w:val="عنوان فرعي Char"/>
    <w:basedOn w:val="a2"/>
    <w:link w:val="afffc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afffd">
    <w:name w:val="Subtle Emphasis"/>
    <w:basedOn w:val="a2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afffe">
    <w:name w:val="Subtle Reference"/>
    <w:basedOn w:val="a2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14">
    <w:name w:val="Table 3D effects 1"/>
    <w:basedOn w:val="a3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3D effects 2"/>
    <w:basedOn w:val="a3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3D effects 3"/>
    <w:basedOn w:val="a3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lassic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3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olorful 1"/>
    <w:basedOn w:val="a3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3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orful 3"/>
    <w:basedOn w:val="a3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olumns 1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3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3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">
    <w:name w:val="Table Contemporary"/>
    <w:basedOn w:val="a3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0">
    <w:name w:val="Table Elegant"/>
    <w:basedOn w:val="a3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Grid 1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3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3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3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">
    <w:name w:val="شبكة جدول فاتح1"/>
    <w:basedOn w:val="a3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a">
    <w:name w:val="Table List 1"/>
    <w:basedOn w:val="a3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List 2"/>
    <w:basedOn w:val="a3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List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3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3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3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1">
    <w:name w:val="table of authorities"/>
    <w:basedOn w:val="a1"/>
    <w:next w:val="a1"/>
    <w:uiPriority w:val="99"/>
    <w:semiHidden/>
    <w:unhideWhenUsed/>
    <w:rsid w:val="00572222"/>
    <w:pPr>
      <w:spacing w:after="0"/>
      <w:ind w:left="220" w:hanging="220"/>
    </w:pPr>
  </w:style>
  <w:style w:type="paragraph" w:styleId="affff2">
    <w:name w:val="table of figures"/>
    <w:basedOn w:val="a1"/>
    <w:next w:val="a1"/>
    <w:uiPriority w:val="99"/>
    <w:semiHidden/>
    <w:unhideWhenUsed/>
    <w:rsid w:val="00572222"/>
    <w:pPr>
      <w:spacing w:after="0"/>
    </w:pPr>
  </w:style>
  <w:style w:type="table" w:styleId="affff3">
    <w:name w:val="Table Professional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imple 2"/>
    <w:basedOn w:val="a3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ubtle 2"/>
    <w:basedOn w:val="a3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4">
    <w:name w:val="Table Theme"/>
    <w:basedOn w:val="a3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d">
    <w:name w:val="Table Web 1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Web 2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Web 3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5">
    <w:name w:val="Title"/>
    <w:basedOn w:val="a1"/>
    <w:next w:val="a1"/>
    <w:link w:val="Charf6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العنوان Char"/>
    <w:basedOn w:val="a2"/>
    <w:link w:val="affff5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affff6">
    <w:name w:val="toa heading"/>
    <w:basedOn w:val="a1"/>
    <w:next w:val="a1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e">
    <w:name w:val="toc 1"/>
    <w:basedOn w:val="a1"/>
    <w:next w:val="a1"/>
    <w:autoRedefine/>
    <w:uiPriority w:val="39"/>
    <w:semiHidden/>
    <w:unhideWhenUsed/>
    <w:rsid w:val="00572222"/>
    <w:pPr>
      <w:spacing w:after="100"/>
    </w:pPr>
  </w:style>
  <w:style w:type="paragraph" w:styleId="2f3">
    <w:name w:val="toc 2"/>
    <w:basedOn w:val="a1"/>
    <w:next w:val="a1"/>
    <w:autoRedefine/>
    <w:uiPriority w:val="39"/>
    <w:semiHidden/>
    <w:unhideWhenUsed/>
    <w:rsid w:val="00572222"/>
    <w:pPr>
      <w:spacing w:after="100"/>
      <w:ind w:left="220"/>
    </w:pPr>
  </w:style>
  <w:style w:type="paragraph" w:styleId="3f">
    <w:name w:val="toc 3"/>
    <w:basedOn w:val="a1"/>
    <w:next w:val="a1"/>
    <w:autoRedefine/>
    <w:uiPriority w:val="39"/>
    <w:semiHidden/>
    <w:unhideWhenUsed/>
    <w:rsid w:val="00572222"/>
    <w:pPr>
      <w:spacing w:after="100"/>
      <w:ind w:left="440"/>
    </w:pPr>
  </w:style>
  <w:style w:type="paragraph" w:styleId="48">
    <w:name w:val="toc 4"/>
    <w:basedOn w:val="a1"/>
    <w:next w:val="a1"/>
    <w:autoRedefine/>
    <w:uiPriority w:val="39"/>
    <w:semiHidden/>
    <w:unhideWhenUsed/>
    <w:rsid w:val="00572222"/>
    <w:pPr>
      <w:spacing w:after="100"/>
      <w:ind w:left="660"/>
    </w:pPr>
  </w:style>
  <w:style w:type="paragraph" w:styleId="57">
    <w:name w:val="toc 5"/>
    <w:basedOn w:val="a1"/>
    <w:next w:val="a1"/>
    <w:autoRedefine/>
    <w:uiPriority w:val="39"/>
    <w:semiHidden/>
    <w:unhideWhenUsed/>
    <w:rsid w:val="00572222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572222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572222"/>
    <w:pPr>
      <w:spacing w:after="100"/>
      <w:ind w:left="1320"/>
    </w:pPr>
  </w:style>
  <w:style w:type="paragraph" w:styleId="82">
    <w:name w:val="toc 8"/>
    <w:basedOn w:val="a1"/>
    <w:next w:val="a1"/>
    <w:autoRedefine/>
    <w:uiPriority w:val="39"/>
    <w:semiHidden/>
    <w:unhideWhenUsed/>
    <w:rsid w:val="00572222"/>
    <w:pPr>
      <w:spacing w:after="100"/>
      <w:ind w:left="1540"/>
    </w:pPr>
  </w:style>
  <w:style w:type="paragraph" w:styleId="90">
    <w:name w:val="toc 9"/>
    <w:basedOn w:val="a1"/>
    <w:next w:val="a1"/>
    <w:autoRedefine/>
    <w:uiPriority w:val="39"/>
    <w:semiHidden/>
    <w:unhideWhenUsed/>
    <w:rsid w:val="00572222"/>
    <w:pPr>
      <w:spacing w:after="100"/>
      <w:ind w:left="1760"/>
    </w:pPr>
  </w:style>
  <w:style w:type="paragraph" w:styleId="affff7">
    <w:name w:val="TOC Heading"/>
    <w:basedOn w:val="1"/>
    <w:next w:val="a1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47\AppData\Roaming\Microsoft\Templates\&#1608;&#1585;&#1602;&#1577;%20&#1584;&#1575;&#1578;%20&#1585;&#1571;&#1587;&#1610;&#1577;%20&#1576;&#1603;&#1576;&#1587;&#1608;&#1604;&#1575;&#1578;%20&#1593;&#1589;&#1585;&#1610;&#1577;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D5A2EC-C255-4EF3-BCD3-E7B35A5ACA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057246-DBFF-4218-9E8A-B753C150B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ورقة ذات رأسية بكبسولات عصرية</Template>
  <TotalTime>0</TotalTime>
  <Pages>4</Pages>
  <Words>711</Words>
  <Characters>4055</Characters>
  <Application>Microsoft Office Word</Application>
  <DocSecurity>0</DocSecurity>
  <Lines>33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2021-03-29T07:19:00Z</dcterms:created>
  <dcterms:modified xsi:type="dcterms:W3CDTF">2021-09-08T19:30:00Z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